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5f180" w14:textId="935f1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Созакского районного маслихата от 2 сентября 2020 года № 350 "Об определении размера и порядка оказания жилищной помощи по Созакскому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Туркестанской области от 27 декабря 2023 года № 84. Зарегистрировано в Департаменте юстиции Туркестанской области 5 января 2024 года № 6446-13. Утратило силу решением Созакского районного маслихата Туркестанской области от 19 апреля 2024 года № 109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Созакского районного маслихата Туркестанской области от 19.04.2024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Созакский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"Об определении размера и порядка оказания жилищной помощи по Созакскому району" от 2 сентября 2020 года № 350 (зарегистрировано в Реестре государственной регистрации нормативных правовых актов под № 5781)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Созакского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Жәмиев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 Созакского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2020 года №350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по Созакскому району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Жилищная помощь предоставляется за счет средств местного бюджета малообеспеченным семьям (гражданам) проживающим в Созакском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местными представительными органами, не более 10 процентов.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назначении жилищной помощи принимается норма площади в размере не менее 15 (пятнадцати) квадратных метров и не более18 (восемнадцати) квадратных метров полезной площади на человека, но не менее однокомнатной квартиры или комнаты в общежитии. 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Назначение жилищной помощи осуществляется государственным учреждением "Отдел занятости исоциальных программ акимата Созакского района" (далее – уполномоченный орган).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"Об утверждении Правил исчисления совокупного дохода семьи (гражданина Республики Казахстан), претендующей на получение жилищной помощи" от 24 апреля 2020 года № 226 (зарегистрирован в Реестре государственной регистрации нормативных правовых актов под № 20498).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 защищаемым гражданам осуществляется в соответствие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Министерство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Государственная корпорация "Правительство для граждан" (далее – Государственная корпорация) или на веб-портал "электронного правительства" за назначением жилищной помощи один раз в квартал согласно Правилам предоставления жилищной помощи,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Выплата жилищной помощи малообеспеченным семьям (гражданам) осуществляется уполномоченным органом уровня путем перечисления начисленных сумм на лицевые счета получателей жилищной помощи через банки второго уровня в месяце, следующим за принятым решением.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