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057f" w14:textId="3a60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Созакского района</w:t>
      </w:r>
    </w:p>
    <w:p>
      <w:pPr>
        <w:spacing w:after="0"/>
        <w:ind w:left="0"/>
        <w:jc w:val="both"/>
      </w:pPr>
      <w:r>
        <w:rPr>
          <w:rFonts w:ascii="Times New Roman"/>
          <w:b w:val="false"/>
          <w:i w:val="false"/>
          <w:color w:val="000000"/>
          <w:sz w:val="28"/>
        </w:rPr>
        <w:t>Решение акима Созакского района Туркестанской области от 25 декабря 2023 года № 51. Зарегистрировано в Департаменте юстиции Туркестанской области 26 декабря 2023 года № 6436-13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Созакского района Туркестанской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Созакского района Туркестанской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Созакского района Туркестанской области.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w:t>
            </w:r>
            <w:r>
              <w:br/>
            </w:r>
            <w:r>
              <w:rPr>
                <w:rFonts w:ascii="Times New Roman"/>
                <w:b w:val="false"/>
                <w:i w:val="false"/>
                <w:color w:val="000000"/>
                <w:sz w:val="20"/>
              </w:rPr>
              <w:t>Созакского района Туркестанской области</w:t>
            </w:r>
            <w:r>
              <w:br/>
            </w:r>
            <w:r>
              <w:rPr>
                <w:rFonts w:ascii="Times New Roman"/>
                <w:b w:val="false"/>
                <w:i w:val="false"/>
                <w:color w:val="000000"/>
                <w:sz w:val="20"/>
              </w:rPr>
              <w:t>от 25 декабря 2023 года № 51</w:t>
            </w:r>
          </w:p>
        </w:tc>
      </w:tr>
    </w:tbl>
    <w:p>
      <w:pPr>
        <w:spacing w:after="0"/>
        <w:ind w:left="0"/>
        <w:jc w:val="left"/>
      </w:pPr>
      <w:r>
        <w:rPr>
          <w:rFonts w:ascii="Times New Roman"/>
          <w:b/>
          <w:i w:val="false"/>
          <w:color w:val="000000"/>
        </w:rPr>
        <w:t xml:space="preserve"> Избирательные участки Созакского района Туркестанской области</w:t>
      </w:r>
    </w:p>
    <w:p>
      <w:pPr>
        <w:spacing w:after="0"/>
        <w:ind w:left="0"/>
        <w:jc w:val="both"/>
      </w:pPr>
      <w:r>
        <w:rPr>
          <w:rFonts w:ascii="Times New Roman"/>
          <w:b w:val="false"/>
          <w:i w:val="false"/>
          <w:color w:val="ff0000"/>
          <w:sz w:val="28"/>
        </w:rPr>
        <w:t xml:space="preserve">
      Сноска. Приложение 1 с изменениями, внесенным решением акима Созакского района Туркестанской области от 18.07.2024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 от 27.12.2024 </w:t>
      </w:r>
      <w:r>
        <w:rPr>
          <w:rFonts w:ascii="Times New Roman"/>
          <w:b w:val="false"/>
          <w:i w:val="false"/>
          <w:color w:val="ff0000"/>
          <w:sz w:val="28"/>
        </w:rPr>
        <w:t>№ 63</w:t>
      </w:r>
      <w:r>
        <w:rPr>
          <w:rFonts w:ascii="Times New Roman"/>
          <w:b w:val="false"/>
          <w:i w:val="false"/>
          <w:color w:val="ff0000"/>
          <w:sz w:val="28"/>
        </w:rPr>
        <w:t xml:space="preserve"> (вводится в действие со дня его первого официального опубликования); от 26.02.2025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687.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Абай, улица Абай №14А, здание коммунального государственного учреждения "Малокомплектная общеобразовательная школа имени Иманова"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Абай улицы Қ.Қайсенова, Есет батыра, Шәкәрім.</w:t>
      </w:r>
    </w:p>
    <w:p>
      <w:pPr>
        <w:spacing w:after="0"/>
        <w:ind w:left="0"/>
        <w:jc w:val="both"/>
      </w:pPr>
      <w:r>
        <w:rPr>
          <w:rFonts w:ascii="Times New Roman"/>
          <w:b w:val="false"/>
          <w:i w:val="false"/>
          <w:color w:val="000000"/>
          <w:sz w:val="28"/>
        </w:rPr>
        <w:t>
      Избирательный участок № 688.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Балдысу, улица Балдысу №56, здание коммунального государственного учреждения "Малокомплектная общеобразовательная школа имени Жамбыла"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Балдысу улицы Т.Рысқұлова, С.Сейфуллина, Б.Майлина, Ш.Мұртаза.</w:t>
      </w:r>
    </w:p>
    <w:p>
      <w:pPr>
        <w:spacing w:after="0"/>
        <w:ind w:left="0"/>
        <w:jc w:val="both"/>
      </w:pPr>
      <w:r>
        <w:rPr>
          <w:rFonts w:ascii="Times New Roman"/>
          <w:b w:val="false"/>
          <w:i w:val="false"/>
          <w:color w:val="000000"/>
          <w:sz w:val="28"/>
        </w:rPr>
        <w:t>
      Избирательный участок № 689.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Қарабұлақ, улица Қарабұлақ №21А, здание коммунального государственного учреждения "Малокомплектная начальная школа Карабулак"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Қарабұлақ улицы Мұстафа Өзтүрік, Алпамыс Батыра.</w:t>
      </w:r>
    </w:p>
    <w:p>
      <w:pPr>
        <w:spacing w:after="0"/>
        <w:ind w:left="0"/>
        <w:jc w:val="both"/>
      </w:pPr>
      <w:r>
        <w:rPr>
          <w:rFonts w:ascii="Times New Roman"/>
          <w:b w:val="false"/>
          <w:i w:val="false"/>
          <w:color w:val="000000"/>
          <w:sz w:val="28"/>
        </w:rPr>
        <w:t>
      Избирательный участок № 690.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С.Қожанова №1А, здание коммунального государственного учреждения "Общеобразовательная школа имени А.Молдагуловой"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Шолаққорған улицы М.Өтемісұлы, Ш.Айманова, Кенесары хана, Әл-фараби, А.Жынысбаев, Н.Төреқұлов и безымянные улицы №42, №43.</w:t>
      </w:r>
    </w:p>
    <w:p>
      <w:pPr>
        <w:spacing w:after="0"/>
        <w:ind w:left="0"/>
        <w:jc w:val="both"/>
      </w:pPr>
      <w:r>
        <w:rPr>
          <w:rFonts w:ascii="Times New Roman"/>
          <w:b w:val="false"/>
          <w:i w:val="false"/>
          <w:color w:val="000000"/>
          <w:sz w:val="28"/>
        </w:rPr>
        <w:t>
      Избирательный участок № 691.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Жібек жолы-2 №72, здание коммунального государственного учреждения "Общеобразовательная школа имени А.Сулейменова"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Шолаққорған улицы Ү.Тастанова, С.Сиязбекова, Жібек жолы-2, М.Әуезова, С.Әбуова, М.Төлебаева, Т.Сүннетова, Т.Тоқбергенова, Б.Момышұлы, С.Мұханова, Ә.Оспанова, Б.Тастыбаева, Өркениет, Бірлік, Ақниет, Достық, Ынтымақ, №10, №12, №14, №23 и пастбища Ұзынбұлак, Қарасуан, Қызыләскер, Жаманай, Шабыр, Қоянбұлак, Төбеқұдык.</w:t>
      </w:r>
    </w:p>
    <w:p>
      <w:pPr>
        <w:spacing w:after="0"/>
        <w:ind w:left="0"/>
        <w:jc w:val="both"/>
      </w:pPr>
      <w:r>
        <w:rPr>
          <w:rFonts w:ascii="Times New Roman"/>
          <w:b w:val="false"/>
          <w:i w:val="false"/>
          <w:color w:val="000000"/>
          <w:sz w:val="28"/>
        </w:rPr>
        <w:t>
      Избирательный участок № 692.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Ә.Молдағұловой №59, здание коммунального государственного учреждения "Созакская районная детско-юношеская спортивная школа №1" управления физической культуры и спорта Туркестанской области.</w:t>
      </w:r>
    </w:p>
    <w:p>
      <w:pPr>
        <w:spacing w:after="0"/>
        <w:ind w:left="0"/>
        <w:jc w:val="both"/>
      </w:pPr>
      <w:r>
        <w:rPr>
          <w:rFonts w:ascii="Times New Roman"/>
          <w:b w:val="false"/>
          <w:i w:val="false"/>
          <w:color w:val="000000"/>
          <w:sz w:val="28"/>
        </w:rPr>
        <w:t>
      Границы: село Шолаққорған улицы Ә.Молдағұловой-2, Ш.Бекжанұлы-2 часть после детской и юношеской спортивной школы Созакского района, улицы Ж.Қаламбаева, А.Спатаева, А.Жангелдина, Сұлтанбек хана, А.Аманжолова, малый Балдысу, А.Рахышұлы, Жамбыла, Ш.Қалдаяқова, улица С.Қожанова (часть от улицы Ш.Қалдаяқова до А.Рахышұлы).</w:t>
      </w:r>
    </w:p>
    <w:p>
      <w:pPr>
        <w:spacing w:after="0"/>
        <w:ind w:left="0"/>
        <w:jc w:val="both"/>
      </w:pPr>
      <w:r>
        <w:rPr>
          <w:rFonts w:ascii="Times New Roman"/>
          <w:b w:val="false"/>
          <w:i w:val="false"/>
          <w:color w:val="000000"/>
          <w:sz w:val="28"/>
        </w:rPr>
        <w:t>
      Избирательный участок № 693.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Абылай хана №3, здание коммунального государственного учреждения "Общеобразовательная школа имени А.Байтурсынова"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Шолаққорған улицы Абылай хана, Қазыбек би, А.Байтұрсынова, Жайшыбекова, М.Мәметовой, Төле би, К.Сәтбаева, Ш.Қалдаяқова, Теріскей, Б.Ахметова, Ш.Оқшиева, Желтоқсан, №21, Ордабасы, Әйтеке би, Ж.Меймандосова, часть улицы А.Молдағұловой-1, Ш.Бекжанұлы-1 до детской и юношеской спортивной школы Созакского района, улица Д.Қонаева (часть после улицы Жібек жолы).";</w:t>
      </w:r>
    </w:p>
    <w:p>
      <w:pPr>
        <w:spacing w:after="0"/>
        <w:ind w:left="0"/>
        <w:jc w:val="both"/>
      </w:pPr>
      <w:r>
        <w:rPr>
          <w:rFonts w:ascii="Times New Roman"/>
          <w:b w:val="false"/>
          <w:i w:val="false"/>
          <w:color w:val="000000"/>
          <w:sz w:val="28"/>
        </w:rPr>
        <w:t>
      Избирательный участок № 694.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Жібек жолы-1 №5, здание государственного коммунального казенного предприятия "Дворец культуры "Мыңжылқы" отдела культуры, развития языков, физической културы и спорта акимата Созакского района.</w:t>
      </w:r>
    </w:p>
    <w:p>
      <w:pPr>
        <w:spacing w:after="0"/>
        <w:ind w:left="0"/>
        <w:jc w:val="both"/>
      </w:pPr>
      <w:r>
        <w:rPr>
          <w:rFonts w:ascii="Times New Roman"/>
          <w:b w:val="false"/>
          <w:i w:val="false"/>
          <w:color w:val="000000"/>
          <w:sz w:val="28"/>
        </w:rPr>
        <w:t>
      Границы: село Шолаққорған улицы Абай, Т.Аймұрзаева, Ы.Алтынсарина, Т.Әубәкірова, Жібек жолы-1, Қ.Рүстемова, С.Қожанова (часть до улицы Ш.Қалдаяқова), Д.Қонаева (часть до улицы Жібек жолы) Т.Насырова, А.Асқанбекова, Бастау.</w:t>
      </w:r>
    </w:p>
    <w:p>
      <w:pPr>
        <w:spacing w:after="0"/>
        <w:ind w:left="0"/>
        <w:jc w:val="both"/>
      </w:pPr>
      <w:r>
        <w:rPr>
          <w:rFonts w:ascii="Times New Roman"/>
          <w:b w:val="false"/>
          <w:i w:val="false"/>
          <w:color w:val="000000"/>
          <w:sz w:val="28"/>
        </w:rPr>
        <w:t>
      Избирательный участок № 695.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Жартытөбе, село Жартытөбе, улица Шойынбет би №13, здание "клуб село Жартытөбе" государственного коммунального казенного предприятия "Дворец культуры "Мынжылкы" отдела культуры, развития языков, физической културы и спорта акимата Созакского района.</w:t>
      </w:r>
    </w:p>
    <w:p>
      <w:pPr>
        <w:spacing w:after="0"/>
        <w:ind w:left="0"/>
        <w:jc w:val="both"/>
      </w:pPr>
      <w:r>
        <w:rPr>
          <w:rFonts w:ascii="Times New Roman"/>
          <w:b w:val="false"/>
          <w:i w:val="false"/>
          <w:color w:val="000000"/>
          <w:sz w:val="28"/>
        </w:rPr>
        <w:t>
      Границы: село Жартытөбе улицы Ш.Ақымұлы, А.Иманқұлұлы, Т.Әлімқұлова, Шойынбет би, Б.Төлебаева, С.Сейфуллина, Комсомол, пастбища скота песочного региона.</w:t>
      </w:r>
    </w:p>
    <w:p>
      <w:pPr>
        <w:spacing w:after="0"/>
        <w:ind w:left="0"/>
        <w:jc w:val="both"/>
      </w:pPr>
      <w:r>
        <w:rPr>
          <w:rFonts w:ascii="Times New Roman"/>
          <w:b w:val="false"/>
          <w:i w:val="false"/>
          <w:color w:val="000000"/>
          <w:sz w:val="28"/>
        </w:rPr>
        <w:t>
      Избирательный участок № 696.</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Жартытөбе, село Аққолтық, улица К.Арқабаева №27А, здание коммунального государственного учреждения "Общеобразовательная школа имени Ш.Уалиханова"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улицы Қ.Әлібиева, Қ.Арқабаева, Қ.Кемелұлы и пастбища в регионе село Аққолтык.</w:t>
      </w:r>
    </w:p>
    <w:p>
      <w:pPr>
        <w:spacing w:after="0"/>
        <w:ind w:left="0"/>
        <w:jc w:val="both"/>
      </w:pPr>
      <w:r>
        <w:rPr>
          <w:rFonts w:ascii="Times New Roman"/>
          <w:b w:val="false"/>
          <w:i w:val="false"/>
          <w:color w:val="000000"/>
          <w:sz w:val="28"/>
        </w:rPr>
        <w:t>
      Избирательный участок № 697.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Жартытөбе, село Бабата, улица А.Сайлаубекова №5/4, здание коммунального государственного учреждения "Общеобразовательная школа имени М.Маметовой"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улицы №4, А.Сайлаубекова, Б.Есжанұлы, пастбище скота Таскөмірсай и пастбища в регионе село Бабата.</w:t>
      </w:r>
    </w:p>
    <w:p>
      <w:pPr>
        <w:spacing w:after="0"/>
        <w:ind w:left="0"/>
        <w:jc w:val="both"/>
      </w:pPr>
      <w:r>
        <w:rPr>
          <w:rFonts w:ascii="Times New Roman"/>
          <w:b w:val="false"/>
          <w:i w:val="false"/>
          <w:color w:val="000000"/>
          <w:sz w:val="28"/>
        </w:rPr>
        <w:t>
      Избирательный участок № 698.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Құмкент, село Құмкент, улица К.Берденұлы №14А, здание коммунального государственного учреждения "Школа-гимназия имени К.Сатбаева"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Құмкент улицы Абай, Құмкент, К.Берденұлы, Ж.Есіркепұлы, Жамбыла, Жылыбұлақ и пастбища скота.</w:t>
      </w:r>
    </w:p>
    <w:p>
      <w:pPr>
        <w:spacing w:after="0"/>
        <w:ind w:left="0"/>
        <w:jc w:val="both"/>
      </w:pPr>
      <w:r>
        <w:rPr>
          <w:rFonts w:ascii="Times New Roman"/>
          <w:b w:val="false"/>
          <w:i w:val="false"/>
          <w:color w:val="000000"/>
          <w:sz w:val="28"/>
        </w:rPr>
        <w:t>
      Избирательный участок №699.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Құмкент, село Қызылкөл, улица Ш.Уалиханова №18, здание коммунального государственного учреждения "Малокомплектная общеобразовательная школа имени М.Ауезова"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село Қызылкөл.</w:t>
      </w:r>
    </w:p>
    <w:p>
      <w:pPr>
        <w:spacing w:after="0"/>
        <w:ind w:left="0"/>
        <w:jc w:val="both"/>
      </w:pPr>
      <w:r>
        <w:rPr>
          <w:rFonts w:ascii="Times New Roman"/>
          <w:b w:val="false"/>
          <w:i w:val="false"/>
          <w:color w:val="000000"/>
          <w:sz w:val="28"/>
        </w:rPr>
        <w:t>
      Избирательный участок № 700.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Құмкент, село Құмкент, улица Жылыбұлак без номера, здание коммунального государственного учреждения "Созакская районная детско-юношеская спортивная школа №1" управления физической культуры и спорта Туркестанской области.</w:t>
      </w:r>
    </w:p>
    <w:p>
      <w:pPr>
        <w:spacing w:after="0"/>
        <w:ind w:left="0"/>
        <w:jc w:val="both"/>
      </w:pPr>
      <w:r>
        <w:rPr>
          <w:rFonts w:ascii="Times New Roman"/>
          <w:b w:val="false"/>
          <w:i w:val="false"/>
          <w:color w:val="000000"/>
          <w:sz w:val="28"/>
        </w:rPr>
        <w:t>
      Границы: село Құмкент улицы Тасарық, Амангелді, Қызылканат.</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Сызган, село Қозмолдақ, улица Т.Момбекова №21, здание коммунального государственного учреждения "Общеобразовательная школа имени Г.Муратбаева"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Қозмолдақ улицы Қ.Тоқмұхамедова, Т.Төреханова, Ж.Дәуітбаева, М.Берістемова, Т.Қойбаева, Т.Момбекова, Қ.Рүстемова, Басбұлақ-1, Басбұлақ-2 и пастбища скота в предгорьях песка.</w:t>
      </w:r>
    </w:p>
    <w:p>
      <w:pPr>
        <w:spacing w:after="0"/>
        <w:ind w:left="0"/>
        <w:jc w:val="both"/>
      </w:pPr>
      <w:r>
        <w:rPr>
          <w:rFonts w:ascii="Times New Roman"/>
          <w:b w:val="false"/>
          <w:i w:val="false"/>
          <w:color w:val="000000"/>
          <w:sz w:val="28"/>
        </w:rPr>
        <w:t>
      Избирательный участок № 702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Сызған, село Сызған, улица Мектеп №9А, здание коммунального государственного учреждения "Общеобразовательная школа имени К.Рустемова"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Сызған улицы Е.Алдасүгірұлы, Мектеп, Тастақ, Кәріағаш и пастбища скота в предгорьях песка.</w:t>
      </w:r>
    </w:p>
    <w:p>
      <w:pPr>
        <w:spacing w:after="0"/>
        <w:ind w:left="0"/>
        <w:jc w:val="both"/>
      </w:pPr>
      <w:r>
        <w:rPr>
          <w:rFonts w:ascii="Times New Roman"/>
          <w:b w:val="false"/>
          <w:i w:val="false"/>
          <w:color w:val="000000"/>
          <w:sz w:val="28"/>
        </w:rPr>
        <w:t>
      Избирательный участок № 703.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Сызған, населенный пункт Қайнар, улица Ж.Әділбекова №29, здание коммунального государственного учреждения "Общеобразовательная школа имени А.Макаренко"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Қайнар улицы Ж.Әділбекова, Б.Әметшиева, Мектеп-1, Мектеп-2, Қайнар бұлақ и территория пастбища Мардан ата, пастбища скота в предгорьях песка.</w:t>
      </w:r>
    </w:p>
    <w:p>
      <w:pPr>
        <w:spacing w:after="0"/>
        <w:ind w:left="0"/>
        <w:jc w:val="both"/>
      </w:pPr>
      <w:r>
        <w:rPr>
          <w:rFonts w:ascii="Times New Roman"/>
          <w:b w:val="false"/>
          <w:i w:val="false"/>
          <w:color w:val="000000"/>
          <w:sz w:val="28"/>
        </w:rPr>
        <w:t>
      Избирательный участок № 704.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Созақ, село Созақ, улица С.Матенбаева №31А, здание коммунального государственного учреждения "Общеобразовательная школа-гимназия "Созак"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Созақ дома №44-63 улицы Абдраманова, дома №38-94 улицы Абай, улицы К.Сәтбаева, С.Сейфуллина, О.Жүсіпова, Түркістан, Жаңа құрылыс-1, Жаңа құрылыс 2, А.Асылбекова, С.Матенбаева, западная часть улицы Ж.Өткелбаева.</w:t>
      </w:r>
    </w:p>
    <w:p>
      <w:pPr>
        <w:spacing w:after="0"/>
        <w:ind w:left="0"/>
        <w:jc w:val="both"/>
      </w:pPr>
      <w:r>
        <w:rPr>
          <w:rFonts w:ascii="Times New Roman"/>
          <w:b w:val="false"/>
          <w:i w:val="false"/>
          <w:color w:val="000000"/>
          <w:sz w:val="28"/>
        </w:rPr>
        <w:t>
      Избирательный участок № 705.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Созақ, село Созақ, улица Қ.Тоқмұхамедова №3А, здание коммунального государственного учреждения "Общеобразовательная школа имени Навои"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Созақ улицы Шілменбет би, Науайы, Қ.Тоқмұхамедова, Белгібай қажы, С.Насурлаева, М.Мәметова, Рысбек, Суық бұлақ и южная часть улицы Ж.Өткелбаева, дома №01-43 улицы Абдраманова, дома №01-37 улицы Абай и пастбища на южном-предгорье.</w:t>
      </w:r>
    </w:p>
    <w:p>
      <w:pPr>
        <w:spacing w:after="0"/>
        <w:ind w:left="0"/>
        <w:jc w:val="both"/>
      </w:pPr>
      <w:r>
        <w:rPr>
          <w:rFonts w:ascii="Times New Roman"/>
          <w:b w:val="false"/>
          <w:i w:val="false"/>
          <w:color w:val="000000"/>
          <w:sz w:val="28"/>
        </w:rPr>
        <w:t>
      Избирательный участок № 706.</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Созақ, село Көктөбе, улица Суындық №130, здание коммунального государственного учреждения "Общеобразовательная школа "Суындык"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Көктөбе и пастбища скота в южно-западной горной части.</w:t>
      </w:r>
    </w:p>
    <w:p>
      <w:pPr>
        <w:spacing w:after="0"/>
        <w:ind w:left="0"/>
        <w:jc w:val="both"/>
      </w:pPr>
      <w:r>
        <w:rPr>
          <w:rFonts w:ascii="Times New Roman"/>
          <w:b w:val="false"/>
          <w:i w:val="false"/>
          <w:color w:val="000000"/>
          <w:sz w:val="28"/>
        </w:rPr>
        <w:t>
      Избирательный участок № 707.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Созақ, село Ыбырай, улица Ынтымақ №42, здание коммунального государственного учреждения "Малокомплектная общеобразовательная школа имени Курмангазы"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Ыбырай и пастбища скота.</w:t>
      </w:r>
    </w:p>
    <w:p>
      <w:pPr>
        <w:spacing w:after="0"/>
        <w:ind w:left="0"/>
        <w:jc w:val="both"/>
      </w:pPr>
      <w:r>
        <w:rPr>
          <w:rFonts w:ascii="Times New Roman"/>
          <w:b w:val="false"/>
          <w:i w:val="false"/>
          <w:color w:val="000000"/>
          <w:sz w:val="28"/>
        </w:rPr>
        <w:t>
      Избирательный участок № 708.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Созақ, село Созақ, улица М.Әуезова №39А, здание государственного коммунального казенного предприятия "Колледж №1" управления образования Туркестанской области.</w:t>
      </w:r>
    </w:p>
    <w:p>
      <w:pPr>
        <w:spacing w:after="0"/>
        <w:ind w:left="0"/>
        <w:jc w:val="both"/>
      </w:pPr>
      <w:r>
        <w:rPr>
          <w:rFonts w:ascii="Times New Roman"/>
          <w:b w:val="false"/>
          <w:i w:val="false"/>
          <w:color w:val="000000"/>
          <w:sz w:val="28"/>
        </w:rPr>
        <w:t>
      Границы: село Созак улицы Ж.Жабаева, Амангелді, Құрманғазы, М.Әуезова, Б.Әлібаева, Б.Қожамбердиева, Отырар, Жаңа құрылыс-4, северная и восточная часть улицы Ж.Өткелбаева и пастбища скота.</w:t>
      </w:r>
    </w:p>
    <w:p>
      <w:pPr>
        <w:spacing w:after="0"/>
        <w:ind w:left="0"/>
        <w:jc w:val="both"/>
      </w:pPr>
      <w:r>
        <w:rPr>
          <w:rFonts w:ascii="Times New Roman"/>
          <w:b w:val="false"/>
          <w:i w:val="false"/>
          <w:color w:val="000000"/>
          <w:sz w:val="28"/>
        </w:rPr>
        <w:t>
      Избирательный участок № 709.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Қарақұр, село Қарақұр, улица Үсенбай №27, здание коммунального государственного учреждения "Общеобразовательная школа "Карагур"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Қарақұр улицы Үсенбай, Наурыз, Абай, Құрманғазы, Батырбекова.</w:t>
      </w:r>
    </w:p>
    <w:p>
      <w:pPr>
        <w:spacing w:after="0"/>
        <w:ind w:left="0"/>
        <w:jc w:val="both"/>
      </w:pPr>
      <w:r>
        <w:rPr>
          <w:rFonts w:ascii="Times New Roman"/>
          <w:b w:val="false"/>
          <w:i w:val="false"/>
          <w:color w:val="000000"/>
          <w:sz w:val="28"/>
        </w:rPr>
        <w:t>
      Избирательный участок № 710.</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Қарақұр, село Раң, улица Раң №1А, здание коммунального государственного учреждения "Малокомплектная общеобразовательная школа имени Б.Батырбековой"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село Раң улица Раң.</w:t>
      </w:r>
    </w:p>
    <w:p>
      <w:pPr>
        <w:spacing w:after="0"/>
        <w:ind w:left="0"/>
        <w:jc w:val="both"/>
      </w:pPr>
      <w:r>
        <w:rPr>
          <w:rFonts w:ascii="Times New Roman"/>
          <w:b w:val="false"/>
          <w:i w:val="false"/>
          <w:color w:val="000000"/>
          <w:sz w:val="28"/>
        </w:rPr>
        <w:t>
      Избирательный участок № 711.</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Қарақұр, село Шаға, улица Шаға №20Б, здание коммунального государственного учреждения "Малокомплектная общеобразовательная школа имени С.Бакбергенова"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село Шаға улица Шаға.</w:t>
      </w:r>
    </w:p>
    <w:p>
      <w:pPr>
        <w:spacing w:after="0"/>
        <w:ind w:left="0"/>
        <w:jc w:val="both"/>
      </w:pPr>
      <w:r>
        <w:rPr>
          <w:rFonts w:ascii="Times New Roman"/>
          <w:b w:val="false"/>
          <w:i w:val="false"/>
          <w:color w:val="000000"/>
          <w:sz w:val="28"/>
        </w:rPr>
        <w:t>
      Избирательный участок № 712.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Қаратау, село Бақырлы, улица Жиенбет батыра без номера, здание сельского дома культуры.</w:t>
      </w:r>
    </w:p>
    <w:p>
      <w:pPr>
        <w:spacing w:after="0"/>
        <w:ind w:left="0"/>
        <w:jc w:val="both"/>
      </w:pPr>
      <w:r>
        <w:rPr>
          <w:rFonts w:ascii="Times New Roman"/>
          <w:b w:val="false"/>
          <w:i w:val="false"/>
          <w:color w:val="000000"/>
          <w:sz w:val="28"/>
        </w:rPr>
        <w:t>
      Границы: село Бақырлы, улицы М.Шериязданұлы, Жиенбет батыра, К.Шоланбайұлы, Абай, Б.Стамбекұлы, Т.Тұякбайұлы.</w:t>
      </w:r>
    </w:p>
    <w:p>
      <w:pPr>
        <w:spacing w:after="0"/>
        <w:ind w:left="0"/>
        <w:jc w:val="both"/>
      </w:pPr>
      <w:r>
        <w:rPr>
          <w:rFonts w:ascii="Times New Roman"/>
          <w:b w:val="false"/>
          <w:i w:val="false"/>
          <w:color w:val="000000"/>
          <w:sz w:val="28"/>
        </w:rPr>
        <w:t>
      Избирательный участок № 713.</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Қаратау, село Ақсүмбе, улица Ақбикеш №2А, здание коммунального государственного учреждения "Малокомплектная общеобразовательная школа имени С.Кожанова"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село Ақсүмбе.</w:t>
      </w:r>
    </w:p>
    <w:p>
      <w:pPr>
        <w:spacing w:after="0"/>
        <w:ind w:left="0"/>
        <w:jc w:val="both"/>
      </w:pPr>
      <w:r>
        <w:rPr>
          <w:rFonts w:ascii="Times New Roman"/>
          <w:b w:val="false"/>
          <w:i w:val="false"/>
          <w:color w:val="000000"/>
          <w:sz w:val="28"/>
        </w:rPr>
        <w:t>
      Избирательный участок № 714.</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Қаратау, село Саржаз, улица 1 №41, здание коммунального государственного учреждения "Малокомплектная основная средняя школа "Саржаз"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село Саржаз.</w:t>
      </w:r>
    </w:p>
    <w:p>
      <w:pPr>
        <w:spacing w:after="0"/>
        <w:ind w:left="0"/>
        <w:jc w:val="both"/>
      </w:pPr>
      <w:r>
        <w:rPr>
          <w:rFonts w:ascii="Times New Roman"/>
          <w:b w:val="false"/>
          <w:i w:val="false"/>
          <w:color w:val="000000"/>
          <w:sz w:val="28"/>
        </w:rPr>
        <w:t>
      Избирательный участок № 715.</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Жуантөбе, село Жуантөбе, улица Б.Достайұлы №35, здание коммунального государственного учреждения "Общеобразовательная школа имени С.Сейфуллина"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Жуантөбе, улицы Абылай хана, А.Жақсыбайұлы, Төле би, Қазыбек би, Әйтеке би, Б.Достайұлы, Ж.Қаламбаева, К.Омарұлы.</w:t>
      </w:r>
    </w:p>
    <w:p>
      <w:pPr>
        <w:spacing w:after="0"/>
        <w:ind w:left="0"/>
        <w:jc w:val="both"/>
      </w:pPr>
      <w:r>
        <w:rPr>
          <w:rFonts w:ascii="Times New Roman"/>
          <w:b w:val="false"/>
          <w:i w:val="false"/>
          <w:color w:val="000000"/>
          <w:sz w:val="28"/>
        </w:rPr>
        <w:t>
      Избирательный участок № 717.</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Тасты, село Тасты, улица Қазақстана №14, здание коммунального государственного учреждения "Общеобразовательная школа имени Абая"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Тасты, улицы А.Бейсенбаева, Амангелді, Бауыржана, Жамбыла, Қажымұхана, Қазақстана, С.Сейфуллина, Жібек жолы, Наурыз.</w:t>
      </w:r>
    </w:p>
    <w:p>
      <w:pPr>
        <w:spacing w:after="0"/>
        <w:ind w:left="0"/>
        <w:jc w:val="both"/>
      </w:pPr>
      <w:r>
        <w:rPr>
          <w:rFonts w:ascii="Times New Roman"/>
          <w:b w:val="false"/>
          <w:i w:val="false"/>
          <w:color w:val="000000"/>
          <w:sz w:val="28"/>
        </w:rPr>
        <w:t>
      Избирательный участок № 718.</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Тасты, село Қылти, здание медицинского пункта "Қылти" государственного коммунального предприятия на праве хозяйственного ведения "Сузакская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село Қылти.</w:t>
      </w:r>
    </w:p>
    <w:p>
      <w:pPr>
        <w:spacing w:after="0"/>
        <w:ind w:left="0"/>
        <w:jc w:val="both"/>
      </w:pPr>
      <w:r>
        <w:rPr>
          <w:rFonts w:ascii="Times New Roman"/>
          <w:b w:val="false"/>
          <w:i w:val="false"/>
          <w:color w:val="000000"/>
          <w:sz w:val="28"/>
        </w:rPr>
        <w:t>
      Избирательный участок № 719.</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Шу, село Шу, улица А.Иманова №13, здание коммунального государственного учреждения "Малокомплектная общеобразовательная школа имени Ж.Каламбаева"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Шу, улицы Тәуке хана, Т.Салқауова, Абай, А.Иманова, М.Иманбекұлы, Әйтеке би, Т.Әубәкірова, Наурыз, С.Мұқанова, Б.Серікбаева, Қ.Сәтбаева, пастбища скота с южной и восточной стороны, западная водоперекачивающая станция.</w:t>
      </w:r>
    </w:p>
    <w:p>
      <w:pPr>
        <w:spacing w:after="0"/>
        <w:ind w:left="0"/>
        <w:jc w:val="both"/>
      </w:pPr>
      <w:r>
        <w:rPr>
          <w:rFonts w:ascii="Times New Roman"/>
          <w:b w:val="false"/>
          <w:i w:val="false"/>
          <w:color w:val="000000"/>
          <w:sz w:val="28"/>
        </w:rPr>
        <w:t>
      Избирательный участок № 720.</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Қыземшек, 2 микрорайон №1А, здание коммунального государственного учреждения "Общеобразовательная школа имени Ланде Бокенова"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поселок Қыземшек, улицы Самал, Таңбалытас, Жетіқоңыр, Көкорай, Шұғыла, Геологтар, Т.Рысқұлова, Жастар, Т.Момбекова, Сарыарқа, западная часть улицы Көкжиек.</w:t>
      </w:r>
    </w:p>
    <w:p>
      <w:pPr>
        <w:spacing w:after="0"/>
        <w:ind w:left="0"/>
        <w:jc w:val="both"/>
      </w:pPr>
      <w:r>
        <w:rPr>
          <w:rFonts w:ascii="Times New Roman"/>
          <w:b w:val="false"/>
          <w:i w:val="false"/>
          <w:color w:val="000000"/>
          <w:sz w:val="28"/>
        </w:rPr>
        <w:t>
      Избирательный участок № 721.</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Кыземшек, село Тайқоңыр, улица Тұлпар №41, здание коммунального государственного учреждения "Малокомплектная общеобразовательная школа имени Т.Момбекова"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Тайқоңыр, улицы Ақбикеш, Ақжайқын, южная часть улицы Тұлпар.</w:t>
      </w:r>
    </w:p>
    <w:p>
      <w:pPr>
        <w:spacing w:after="0"/>
        <w:ind w:left="0"/>
        <w:jc w:val="both"/>
      </w:pPr>
      <w:r>
        <w:rPr>
          <w:rFonts w:ascii="Times New Roman"/>
          <w:b w:val="false"/>
          <w:i w:val="false"/>
          <w:color w:val="000000"/>
          <w:sz w:val="28"/>
        </w:rPr>
        <w:t>
      Избирательный участок № 722.</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1 микрорайон №52, здание коммунального государственного учреждения "Общеобразовательная школа имени И.Кенесбаева"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поселок Таукент, 1 микрорайон, улицы Е.Ерімбетова, Геологтар, Қ.Сәтбаева, Тәуелсіздік, Бейбітшілік, Мәңгілік ел, Болашақ, Қаратау, Тұран, Келіншектау, Көкбұлақ, Астана, Бәйтерек.</w:t>
      </w:r>
    </w:p>
    <w:p>
      <w:pPr>
        <w:spacing w:after="0"/>
        <w:ind w:left="0"/>
        <w:jc w:val="both"/>
      </w:pPr>
      <w:r>
        <w:rPr>
          <w:rFonts w:ascii="Times New Roman"/>
          <w:b w:val="false"/>
          <w:i w:val="false"/>
          <w:color w:val="000000"/>
          <w:sz w:val="28"/>
        </w:rPr>
        <w:t>
      Избирательный участок № 723.</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улица І.Кеңесбаева №136, здание коммунального государственного учреждения "Общеобразовательная школа имени Сугира Алиулы"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улицы І.Кеңесбаева, Мыңжылқы, Көкжиек, Жыныс ата.</w:t>
      </w:r>
    </w:p>
    <w:p>
      <w:pPr>
        <w:spacing w:after="0"/>
        <w:ind w:left="0"/>
        <w:jc w:val="both"/>
      </w:pPr>
      <w:r>
        <w:rPr>
          <w:rFonts w:ascii="Times New Roman"/>
          <w:b w:val="false"/>
          <w:i w:val="false"/>
          <w:color w:val="000000"/>
          <w:sz w:val="28"/>
        </w:rPr>
        <w:t>
      Избирательный участок № 724.</w:t>
      </w:r>
    </w:p>
    <w:p>
      <w:pPr>
        <w:spacing w:after="0"/>
        <w:ind w:left="0"/>
        <w:jc w:val="both"/>
      </w:pPr>
      <w:r>
        <w:rPr>
          <w:rFonts w:ascii="Times New Roman"/>
          <w:b w:val="false"/>
          <w:i w:val="false"/>
          <w:color w:val="000000"/>
          <w:sz w:val="28"/>
        </w:rPr>
        <w:t>
      Место расположения: Туркестанская область, Созакский район, поселок Таукент, улица І.Кеңесбаева №165, здание государственного коммунального казенного предприятия "Ясли-детский сад Болашак" отдела образования Созакского района.</w:t>
      </w:r>
    </w:p>
    <w:p>
      <w:pPr>
        <w:spacing w:after="0"/>
        <w:ind w:left="0"/>
        <w:jc w:val="both"/>
      </w:pPr>
      <w:r>
        <w:rPr>
          <w:rFonts w:ascii="Times New Roman"/>
          <w:b w:val="false"/>
          <w:i w:val="false"/>
          <w:color w:val="000000"/>
          <w:sz w:val="28"/>
        </w:rPr>
        <w:t>
      Границы: улицы Ш.Бекжанова, С.Тойшыұлы, Қ.Тоқмұхамедова.</w:t>
      </w:r>
    </w:p>
    <w:p>
      <w:pPr>
        <w:spacing w:after="0"/>
        <w:ind w:left="0"/>
        <w:jc w:val="both"/>
      </w:pPr>
      <w:r>
        <w:rPr>
          <w:rFonts w:ascii="Times New Roman"/>
          <w:b w:val="false"/>
          <w:i w:val="false"/>
          <w:color w:val="000000"/>
          <w:sz w:val="28"/>
        </w:rPr>
        <w:t>
      Избирательный участок № 892.</w:t>
      </w:r>
    </w:p>
    <w:p>
      <w:pPr>
        <w:spacing w:after="0"/>
        <w:ind w:left="0"/>
        <w:jc w:val="both"/>
      </w:pPr>
      <w:r>
        <w:rPr>
          <w:rFonts w:ascii="Times New Roman"/>
          <w:b w:val="false"/>
          <w:i w:val="false"/>
          <w:color w:val="000000"/>
          <w:sz w:val="28"/>
        </w:rPr>
        <w:t>
      Место расположения: Туркестанская область, Созакский район, сельский округ Шолаққорған, село Шолаққорған, улица С.Тоқпанбетова №1А, здание коммунального государственного учреждения "ІТ-школа-лицей имени Назира Торекулова" отдела образования Созакского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село Шолаққорған, улицы Ж.Ерімбетова, Е.Ембергенова, А.Мұханова, С.Төлендіұлы, П.Маханова, Ж.Қарғабаева, З.Темірбекова, Қ.Әубәкірова, Б.Бәшімұлы, С.Тоқпанбетова, Б.Өтешова, Е.Өмірбекова, К.Тұрымбекова, А.Мырзалиева, Ә.Әшірбекова, О.Анарбекова, Ә.Зейілбекұлы, С.Еспенбетова, А.Иманова, І.Кеңесбаева, Шымкент, Руханият, Нұрлы жол, Тәуелсіздік, Бәйтерек, Алматы, Түркістан, Атамекен, №33, №34, №35, №36, микрорайон Ақшам,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w:t>
            </w:r>
            <w:r>
              <w:br/>
            </w:r>
            <w:r>
              <w:rPr>
                <w:rFonts w:ascii="Times New Roman"/>
                <w:b w:val="false"/>
                <w:i w:val="false"/>
                <w:color w:val="000000"/>
                <w:sz w:val="20"/>
              </w:rPr>
              <w:t>Созакского района Туркестанской области</w:t>
            </w:r>
            <w:r>
              <w:br/>
            </w:r>
            <w:r>
              <w:rPr>
                <w:rFonts w:ascii="Times New Roman"/>
                <w:b w:val="false"/>
                <w:i w:val="false"/>
                <w:color w:val="000000"/>
                <w:sz w:val="20"/>
              </w:rPr>
              <w:t>от 25 декабря 2023 года № 51</w:t>
            </w:r>
          </w:p>
        </w:tc>
      </w:tr>
    </w:tbl>
    <w:bookmarkStart w:name="z8" w:id="5"/>
    <w:p>
      <w:pPr>
        <w:spacing w:after="0"/>
        <w:ind w:left="0"/>
        <w:jc w:val="left"/>
      </w:pPr>
      <w:r>
        <w:rPr>
          <w:rFonts w:ascii="Times New Roman"/>
          <w:b/>
          <w:i w:val="false"/>
          <w:color w:val="000000"/>
        </w:rPr>
        <w:t xml:space="preserve"> Перечень утративших силу некоторых решений акимата Созакского района Туркестанской области</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Созакского района Туркестанской области "Об образовании избирательных участков на территории Созакского района" от 16 июля 2021 года № 19 (зарегистрировано в Реестре государственной регистрации нормативных правовых актов № 23600).</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Созакского района Туркестанской области "О внесении изменений в решение акима Созакского района Туркестанской области от 16 июля 2021 года № 19 "Об образовании избирательных участков на территорий Созакского района" от 23 сентября 2022 года № 42 (зарегистрировано в Реестре государственной регистрации нормативных правовых актов № 29949);</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Созакского района Туркестанской области "О внесении изменения в решение акима Созакского района от 16 июля 2021 года за № 19 "Об образовании избирательных участков на территории Созакского района" от 2 февраля 2023 года № 7 (зарегистрировано в Реестре государственной регистрации нормативных правовых актов № 6236-13).</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