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64f3" w14:textId="d556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Созакского района от 24 марта 2017 года № 65 "Об исключении из учетных данных некоторых населенных пунктов Созакского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18 октября 2023 года № 275. Зарегистрировано в Департаменте юстиции Туркестанской области 19 октября 2023 года № 6379-13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Созакского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24 марта 2017 года № 65 "Об исключении из учетных данных некоторых населенных пунктов Созакского района" (зарегистрировано в Реестре государственной регистрации нормативных правовых актов под № 4002).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А.Сатыбалды.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Созакского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