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2320e" w14:textId="c9232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Созакском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16 мая 2023 года № 16. Зарегистрировано Департаментом юстиции Туркестанской области 18 мая 2023 года № 6281-13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Созакском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2023 года № 16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Cозакском районе 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Созакском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акимата Созакского района" на основании справки из учебного заведения, подтверждающей факт обучения ребенка с инвалидностью на дому.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инвалидностью, выезд на постоянное место жительства за пределы Созакского района), выплата прекращается с месяца, следующего за тем, в котором наступили соответствующие обстоятельства.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(далее-портал) с заявлением по форме согласно приложению 1 или 2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приложению 3 к Правилам возмещения затрат.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приложению 2 к Правилам возмещения затрат, осуществляется самим заявителем. 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к 2 (двум) месячным расчетным показателям ежемесячно на каждого ребенка с инвалидностью.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возмещении затрат на обучение предусмотрены строкой девять приложеия 3 Правилам возмещения затрат.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