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1c5f" w14:textId="59c1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Жылга Сарыагашского района Туркестанской области от 13 февраля 2023 года № 09. Зарегистрировано Департаментом юстиции Туркестанской области 13 февраля 2023 года № 6240-13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Шенгелди и на основании заключения областной ономастической комиссии от 28 декабря 2021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Шенгелди, сельского округа Жылга Сарыагашского района Туркестанской области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улица Түркістан;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улица Сарыағаш;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улица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улица Сарқырама;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Жылга, Сарыагашского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района,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