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8d29" w14:textId="0d0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утравтившим силу постановление акимата Сайрамского района от 26 апреля 2018 года № 213 "Об утверждении методики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24 июля 2023 года № 264. Зарегистрировано в Департаменте юстиции Туркестанской области 26 июля 2023 года № 6332-13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26 апреля 2018 года № 213 "Об утверждении методики оценки деятельности административных государственных служащих корпуса "Б" апарата акима Сайрамского района, исполнительных органов финансируемых из районного бюджета и аппаратов акимов сельских округов" (зарегистрированное в Реестре государственной регистрации нормативных правовых актов № 4606).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