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7948" w14:textId="07c7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22 февраля 2023 года № 68. Зарегистрировано Департаментом юстиции Туркестанской области 24 февраля 2023 года № 6246-13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Сайрамского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2023 года № 68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должностей специалистов в области социального обеспечения: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ассистент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отделением организации надомного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работник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работник по уходу за престарелыми и лицами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должностей специалистов в области культуры: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художественный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артист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репетитор по вокалу;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дизайнер;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художники всех наименований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программист;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гример-пастижер;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библиотекарь;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библиограф;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учителя всех специальностей.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должностей специалистов в области спорта: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инструктор-спортсмен;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 всех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тренер-массажист;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