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1ed" w14:textId="cf86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Отырарском районе, учитывающий месторасположение объекта налогообложения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20 ноября 2023 года № 247. Зарегистрировано в Департаменте юстиции Туркестанской области 21 ноября 2023 года № 6404-13. Утратило силу постановлением акимата Отырарского района Туркестанской области от 8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08.01.2026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№475 (зарегистрировано в Реестре государственной регистрации нормативных правовых актов №17847),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Отырарском районе, учитывающий месторасположение объекта налогообложения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Отырарском районе, учитывающего месторасположение объекта налогообложения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разьезд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Бесторанғыл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