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04e9" w14:textId="9a60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Отырарскому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12 мая 2023 года № 2/12-VIII. Зарегистрировано Департаментом юстиции Туркестанской области 17 мая 2023 года № 6275-13.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Отырарскому району на 2023 год в сумме 26,50 тенге за 1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