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0ac8" w14:textId="b6f0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Отырарскому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12 мая 2023 года № 2/16-VIII. Зарегистрировано Департаментом юстиции Туркестанской области 17 мая 2023 года № 6273-13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Отырарскому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Отрарского района: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Отрарскому району" от 15 сентября 2017 года № 18/87-VI (зарегистрировано в Реестре государственной регистрации нормативных правовых актов под № 4227);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 внесении изменении в решение Отрарского районного маслихата от 15 сентября 2017 года № 18/87-VI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Отрарскому району" от 29 августа 2019 года № 45/213-VI (зарегистрировано в Реестре государственной регистрации нормативных правовых актов под № 5179).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2/16-VIII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Отырарскому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