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1968" w14:textId="0d61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Ордабасинского районного маслихата Туркестанской области от 2 ноября 2023 года № 8/3. Зарегистрировано в Департаменте юстиции Туркестанской области 6 ноября 2023 года № 6391-13</w:t>
      </w:r>
    </w:p>
    <w:p>
      <w:pPr>
        <w:spacing w:after="0"/>
        <w:ind w:left="0"/>
        <w:jc w:val="both"/>
      </w:pPr>
      <w:bookmarkStart w:name="z1" w:id="0"/>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В соответствии c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пункта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Ордабасынский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маслихата Ордабасинского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 1</w:t>
            </w:r>
            <w:r>
              <w:br/>
            </w:r>
            <w:r>
              <w:rPr>
                <w:rFonts w:ascii="Times New Roman"/>
                <w:b w:val="false"/>
                <w:i w:val="false"/>
                <w:color w:val="000000"/>
                <w:sz w:val="20"/>
              </w:rPr>
              <w:t>от 2 ноября 2023 года № 8/3</w:t>
            </w:r>
          </w:p>
        </w:tc>
      </w:tr>
    </w:tbl>
    <w:bookmarkStart w:name="z35"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Ордабасинского районного маслихата Туркестанской области от 28.04.2025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Ордабасинского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Ордабасинского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Ордабасинского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Ордабасинского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один раз и (или) периодически (ежемесячно, ежеквартально, раз в полгода,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 в РК: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1272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9)1 октября – День пожилых людей:</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1 – группы – в размере 5 месячных расчетных показателей;</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оставшимся без попечения родителей, обучающимся на очных отделениях организаций высшего, технического и профессионального, послесреднего образования Республики Казахстан –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ежемесячно в 23 месячных расчетных показателей;</w:t>
      </w:r>
    </w:p>
    <w:p>
      <w:pPr>
        <w:spacing w:after="0"/>
        <w:ind w:left="0"/>
        <w:jc w:val="both"/>
      </w:pPr>
      <w:r>
        <w:rPr>
          <w:rFonts w:ascii="Times New Roman"/>
          <w:b w:val="false"/>
          <w:i w:val="false"/>
          <w:color w:val="000000"/>
          <w:sz w:val="28"/>
        </w:rPr>
        <w:t>
      2) лицам, страдающим заболеванием ВИЧ - единовременно в 23 месячных расчетных показателей;</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2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и лицам, приравненным к ним, пенсионерам,лицам с инвалидностью илицам,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по очередности на санаторно-курортное лечение – единовременно в размере 65 месячных расчетных показателей;</w:t>
      </w:r>
    </w:p>
    <w:p>
      <w:pPr>
        <w:spacing w:after="0"/>
        <w:ind w:left="0"/>
        <w:jc w:val="both"/>
      </w:pPr>
      <w:r>
        <w:rPr>
          <w:rFonts w:ascii="Times New Roman"/>
          <w:b w:val="false"/>
          <w:i w:val="false"/>
          <w:color w:val="000000"/>
          <w:sz w:val="28"/>
        </w:rPr>
        <w:t>
      6) ветеранам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Содружества Независимых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малообеспеченным семьям, малообеспеченным нетрудоспособным лицам с инвалидностью,среднедушевой доход которых не превышает шестидесятипроцентного порога в кратном отношении к прожиточному минимуму– единовременно в размере 30 месячных расчетных показателей;</w:t>
      </w:r>
    </w:p>
    <w:p>
      <w:pPr>
        <w:spacing w:after="0"/>
        <w:ind w:left="0"/>
        <w:jc w:val="both"/>
      </w:pPr>
      <w:r>
        <w:rPr>
          <w:rFonts w:ascii="Times New Roman"/>
          <w:b w:val="false"/>
          <w:i w:val="false"/>
          <w:color w:val="000000"/>
          <w:sz w:val="28"/>
        </w:rPr>
        <w:t>
      8) лицам, страдающим туберкулезным заболеванием и находящимся на амбулаторном лечении – ежемесячно в размере 11 месячных расчетных показателей;</w:t>
      </w:r>
    </w:p>
    <w:p>
      <w:pPr>
        <w:spacing w:after="0"/>
        <w:ind w:left="0"/>
        <w:jc w:val="both"/>
      </w:pPr>
      <w:r>
        <w:rPr>
          <w:rFonts w:ascii="Times New Roman"/>
          <w:b w:val="false"/>
          <w:i w:val="false"/>
          <w:color w:val="000000"/>
          <w:sz w:val="28"/>
        </w:rPr>
        <w:t>
      9) нуждающимся гражданам, страдающим заболеванием хронической почечной недостаточности – единовременно в размере 72 месячных расчетных показателей;</w:t>
      </w:r>
    </w:p>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 единовременно в размере 100 месячных расчетных показателей;</w:t>
      </w:r>
    </w:p>
    <w:p>
      <w:pPr>
        <w:spacing w:after="0"/>
        <w:ind w:left="0"/>
        <w:jc w:val="both"/>
      </w:pPr>
      <w:r>
        <w:rPr>
          <w:rFonts w:ascii="Times New Roman"/>
          <w:b w:val="false"/>
          <w:i w:val="false"/>
          <w:color w:val="000000"/>
          <w:sz w:val="28"/>
        </w:rPr>
        <w:t>
      11) гражданам освобожденным из мест лишения свободы, зарегистрированным на учете службы пробации,согласно списку, представленному отделом службы пробации Ордабасинского района – единовременно в размере 20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Ордабасинского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Ордабасинского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осушествления выплаты социальной помощи через Государственную корпорацию определяется пунктами 26-33 Типовых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 установления ее</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 xml:space="preserve">Индивидуальный идентификационный номер: _______________________ </w:t>
      </w:r>
    </w:p>
    <w:p>
      <w:pPr>
        <w:spacing w:after="0"/>
        <w:ind w:left="0"/>
        <w:jc w:val="both"/>
      </w:pPr>
      <w:r>
        <w:rPr>
          <w:rFonts w:ascii="Times New Roman"/>
          <w:b w:val="false"/>
          <w:i w:val="false"/>
          <w:color w:val="000000"/>
          <w:sz w:val="28"/>
        </w:rPr>
        <w:t xml:space="preserve">Вид документа, удостоверяющего личность: _________________________ </w:t>
      </w:r>
    </w:p>
    <w:p>
      <w:pPr>
        <w:spacing w:after="0"/>
        <w:ind w:left="0"/>
        <w:jc w:val="both"/>
      </w:pPr>
      <w:r>
        <w:rPr>
          <w:rFonts w:ascii="Times New Roman"/>
          <w:b w:val="false"/>
          <w:i w:val="false"/>
          <w:color w:val="000000"/>
          <w:sz w:val="28"/>
        </w:rPr>
        <w:t>Серия документа: ____ номер документа: ________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 xml:space="preserve">Адрес постоянного местожительства: _______________________________ </w:t>
      </w:r>
    </w:p>
    <w:p>
      <w:pPr>
        <w:spacing w:after="0"/>
        <w:ind w:left="0"/>
        <w:jc w:val="both"/>
      </w:pPr>
      <w:r>
        <w:rPr>
          <w:rFonts w:ascii="Times New Roman"/>
          <w:b w:val="false"/>
          <w:i w:val="false"/>
          <w:color w:val="000000"/>
          <w:sz w:val="28"/>
        </w:rPr>
        <w:t>Область ________________________________________________________</w:t>
      </w:r>
    </w:p>
    <w:p>
      <w:pPr>
        <w:spacing w:after="0"/>
        <w:ind w:left="0"/>
        <w:jc w:val="both"/>
      </w:pPr>
      <w:r>
        <w:rPr>
          <w:rFonts w:ascii="Times New Roman"/>
          <w:b w:val="false"/>
          <w:i w:val="false"/>
          <w:color w:val="000000"/>
          <w:sz w:val="28"/>
        </w:rPr>
        <w:t xml:space="preserve">город (район) _____________________ село: _________________________ улица (микрорайон) ______________________ дом ______ квартира _____ </w:t>
      </w:r>
    </w:p>
    <w:p>
      <w:pPr>
        <w:spacing w:after="0"/>
        <w:ind w:left="0"/>
        <w:jc w:val="both"/>
      </w:pPr>
      <w:r>
        <w:rPr>
          <w:rFonts w:ascii="Times New Roman"/>
          <w:b w:val="false"/>
          <w:i w:val="false"/>
          <w:color w:val="000000"/>
          <w:sz w:val="28"/>
        </w:rPr>
        <w:t xml:space="preserve">Банковские реквизиты: ___________________________________________ </w:t>
      </w:r>
    </w:p>
    <w:p>
      <w:pPr>
        <w:spacing w:after="0"/>
        <w:ind w:left="0"/>
        <w:jc w:val="both"/>
      </w:pPr>
      <w:r>
        <w:rPr>
          <w:rFonts w:ascii="Times New Roman"/>
          <w:b w:val="false"/>
          <w:i w:val="false"/>
          <w:color w:val="000000"/>
          <w:sz w:val="28"/>
        </w:rPr>
        <w:t xml:space="preserve">Наименование банка_____________________________________________ </w:t>
      </w:r>
    </w:p>
    <w:p>
      <w:pPr>
        <w:spacing w:after="0"/>
        <w:ind w:left="0"/>
        <w:jc w:val="both"/>
      </w:pPr>
      <w:r>
        <w:rPr>
          <w:rFonts w:ascii="Times New Roman"/>
          <w:b w:val="false"/>
          <w:i w:val="false"/>
          <w:color w:val="000000"/>
          <w:sz w:val="28"/>
        </w:rPr>
        <w:t xml:space="preserve">Банковский счет № _______________________________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Прошу назначить мне социальную помощь 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w:t>
      </w:r>
    </w:p>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хранение и</w:t>
      </w:r>
    </w:p>
    <w:p>
      <w:pPr>
        <w:spacing w:after="0"/>
        <w:ind w:left="0"/>
        <w:jc w:val="both"/>
      </w:pPr>
      <w:r>
        <w:rPr>
          <w:rFonts w:ascii="Times New Roman"/>
          <w:b w:val="false"/>
          <w:i w:val="false"/>
          <w:color w:val="000000"/>
          <w:sz w:val="28"/>
        </w:rPr>
        <w:t xml:space="preserve">использование сведений, составляющих охраняемую законом тайну, содержащихся в </w:t>
      </w:r>
    </w:p>
    <w:p>
      <w:pPr>
        <w:spacing w:after="0"/>
        <w:ind w:left="0"/>
        <w:jc w:val="both"/>
      </w:pPr>
      <w:r>
        <w:rPr>
          <w:rFonts w:ascii="Times New Roman"/>
          <w:b w:val="false"/>
          <w:i w:val="false"/>
          <w:color w:val="000000"/>
          <w:sz w:val="28"/>
        </w:rPr>
        <w:t>информационных системах, необходимых при назначении (перерасчете) выплаты, а также</w:t>
      </w:r>
    </w:p>
    <w:p>
      <w:pPr>
        <w:spacing w:after="0"/>
        <w:ind w:left="0"/>
        <w:jc w:val="both"/>
      </w:pPr>
      <w:r>
        <w:rPr>
          <w:rFonts w:ascii="Times New Roman"/>
          <w:b w:val="false"/>
          <w:i w:val="false"/>
          <w:color w:val="000000"/>
          <w:sz w:val="28"/>
        </w:rPr>
        <w:t>при выполнении уполномоченным органом по оказанию социальной помощи своих</w:t>
      </w:r>
    </w:p>
    <w:p>
      <w:pPr>
        <w:spacing w:after="0"/>
        <w:ind w:left="0"/>
        <w:jc w:val="both"/>
      </w:pPr>
      <w:r>
        <w:rPr>
          <w:rFonts w:ascii="Times New Roman"/>
          <w:b w:val="false"/>
          <w:i w:val="false"/>
          <w:color w:val="000000"/>
          <w:sz w:val="28"/>
        </w:rPr>
        <w:t>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территориальные</w:t>
      </w:r>
    </w:p>
    <w:p>
      <w:pPr>
        <w:spacing w:after="0"/>
        <w:ind w:left="0"/>
        <w:jc w:val="both"/>
      </w:pPr>
      <w:r>
        <w:rPr>
          <w:rFonts w:ascii="Times New Roman"/>
          <w:b w:val="false"/>
          <w:i w:val="false"/>
          <w:color w:val="000000"/>
          <w:sz w:val="28"/>
        </w:rPr>
        <w:t>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обязуюсь сообщить в уполномоченный</w:t>
      </w:r>
    </w:p>
    <w:p>
      <w:pPr>
        <w:spacing w:after="0"/>
        <w:ind w:left="0"/>
        <w:jc w:val="both"/>
      </w:pPr>
      <w:r>
        <w:rPr>
          <w:rFonts w:ascii="Times New Roman"/>
          <w:b w:val="false"/>
          <w:i w:val="false"/>
          <w:color w:val="000000"/>
          <w:sz w:val="28"/>
        </w:rPr>
        <w:t>орган по оказанию социальной помощи в течение десяти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социальной помощи, выплачиваемых из местного бюджета,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Документы принял: 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"____" ____________ 20____ года.</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 установления ее</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 граждан</w:t>
            </w:r>
          </w:p>
        </w:tc>
      </w:tr>
    </w:tbl>
    <w:p>
      <w:pPr>
        <w:spacing w:after="0"/>
        <w:ind w:left="0"/>
        <w:jc w:val="left"/>
      </w:pPr>
      <w:r>
        <w:rPr>
          <w:rFonts w:ascii="Times New Roman"/>
          <w:b/>
          <w:i w:val="false"/>
          <w:color w:val="000000"/>
        </w:rPr>
        <w:t xml:space="preserve"> АКТ</w:t>
      </w:r>
      <w:r>
        <w:br/>
      </w:r>
      <w:r>
        <w:rPr>
          <w:rFonts w:ascii="Times New Roman"/>
          <w:b/>
          <w:i w:val="false"/>
          <w:color w:val="000000"/>
        </w:rPr>
        <w:t xml:space="preserve">обследования для определения нуждаемости лица (семьи) </w:t>
      </w:r>
    </w:p>
    <w:p>
      <w:pPr>
        <w:spacing w:after="0"/>
        <w:ind w:left="0"/>
        <w:jc w:val="both"/>
      </w:pPr>
      <w:r>
        <w:rPr>
          <w:rFonts w:ascii="Times New Roman"/>
          <w:b w:val="false"/>
          <w:i w:val="false"/>
          <w:color w:val="000000"/>
          <w:sz w:val="28"/>
        </w:rPr>
        <w:t>
      от "__" ____ 20 года ____________________________________________________________________</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1.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2. Адрес места жительства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3. Причины обращения заявителя за социальной помощью 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Состав семьи (учитываются фактически проживающие в семье) 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Количество детей: ______, из них обучающихся в высших и средних учебных заведениях</w:t>
      </w:r>
    </w:p>
    <w:p>
      <w:pPr>
        <w:spacing w:after="0"/>
        <w:ind w:left="0"/>
        <w:jc w:val="both"/>
      </w:pPr>
      <w:r>
        <w:rPr>
          <w:rFonts w:ascii="Times New Roman"/>
          <w:b w:val="false"/>
          <w:i w:val="false"/>
          <w:color w:val="000000"/>
          <w:sz w:val="28"/>
        </w:rPr>
        <w:t>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Наличие в семье ветеранов Великой Отечественной войны, ветеранов, приравненных по</w:t>
      </w:r>
    </w:p>
    <w:p>
      <w:pPr>
        <w:spacing w:after="0"/>
        <w:ind w:left="0"/>
        <w:jc w:val="both"/>
      </w:pPr>
      <w:r>
        <w:rPr>
          <w:rFonts w:ascii="Times New Roman"/>
          <w:b w:val="false"/>
          <w:i w:val="false"/>
          <w:color w:val="000000"/>
          <w:sz w:val="28"/>
        </w:rPr>
        <w:t>льготам к ветеранам Великой Отечественной войны, ветеранов боевых действий на</w:t>
      </w:r>
    </w:p>
    <w:p>
      <w:pPr>
        <w:spacing w:after="0"/>
        <w:ind w:left="0"/>
        <w:jc w:val="both"/>
      </w:pPr>
      <w:r>
        <w:rPr>
          <w:rFonts w:ascii="Times New Roman"/>
          <w:b w:val="false"/>
          <w:i w:val="false"/>
          <w:color w:val="000000"/>
          <w:sz w:val="28"/>
        </w:rPr>
        <w:t>территории других государств, пенсионеров, пожилых лиц старше 80-ти лет, лиц, имеющих</w:t>
      </w:r>
    </w:p>
    <w:p>
      <w:pPr>
        <w:spacing w:after="0"/>
        <w:ind w:left="0"/>
        <w:jc w:val="both"/>
      </w:pPr>
      <w:r>
        <w:rPr>
          <w:rFonts w:ascii="Times New Roman"/>
          <w:b w:val="false"/>
          <w:i w:val="false"/>
          <w:color w:val="000000"/>
          <w:sz w:val="28"/>
        </w:rPr>
        <w:t>социально значимые заболевания, лиц с инвалидностью, детей с инвалидностью (указать или</w:t>
      </w:r>
    </w:p>
    <w:p>
      <w:pPr>
        <w:spacing w:after="0"/>
        <w:ind w:left="0"/>
        <w:jc w:val="both"/>
      </w:pPr>
      <w:r>
        <w:rPr>
          <w:rFonts w:ascii="Times New Roman"/>
          <w:b w:val="false"/>
          <w:i w:val="false"/>
          <w:color w:val="000000"/>
          <w:sz w:val="28"/>
        </w:rPr>
        <w:t>добавить иную категорию)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Расходы на содержание жилья: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Наличие: 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заявленные доходы от его эксплуатации)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иного жилья, кроме занимаемого в настоящее время (заявленные доходы от его эксплуатации) ____________________________________________________________________ </w:t>
      </w:r>
    </w:p>
    <w:p>
      <w:pPr>
        <w:spacing w:after="0"/>
        <w:ind w:left="0"/>
        <w:jc w:val="both"/>
      </w:pPr>
      <w:r>
        <w:rPr>
          <w:rFonts w:ascii="Times New Roman"/>
          <w:b w:val="false"/>
          <w:i w:val="false"/>
          <w:color w:val="000000"/>
          <w:sz w:val="28"/>
        </w:rPr>
        <w:t xml:space="preserve">7. Сведения о ранее полученной помощи (форма, сумма, источник):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8. Иные доходы семьи (форма, сумма, источник):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9. Обеспеченность детей школьными принадлежностями, одеждой, обувью: ____________________________________________________________________</w:t>
      </w:r>
    </w:p>
    <w:p>
      <w:pPr>
        <w:spacing w:after="0"/>
        <w:ind w:left="0"/>
        <w:jc w:val="both"/>
      </w:pPr>
      <w:r>
        <w:rPr>
          <w:rFonts w:ascii="Times New Roman"/>
          <w:b w:val="false"/>
          <w:i w:val="false"/>
          <w:color w:val="000000"/>
          <w:sz w:val="28"/>
        </w:rPr>
        <w:t xml:space="preserve">10. Санитарно-эпидемиологические условия проживания: ___________________________________________________________________ </w:t>
      </w:r>
    </w:p>
    <w:p>
      <w:pPr>
        <w:spacing w:after="0"/>
        <w:ind w:left="0"/>
        <w:jc w:val="both"/>
      </w:pPr>
      <w:r>
        <w:rPr>
          <w:rFonts w:ascii="Times New Roman"/>
          <w:b w:val="false"/>
          <w:i w:val="false"/>
          <w:color w:val="000000"/>
          <w:sz w:val="28"/>
        </w:rPr>
        <w:t xml:space="preserve">Председатель комиссии: _________________________ _________________________. </w:t>
      </w:r>
    </w:p>
    <w:p>
      <w:pPr>
        <w:spacing w:after="0"/>
        <w:ind w:left="0"/>
        <w:jc w:val="both"/>
      </w:pPr>
      <w:r>
        <w:rPr>
          <w:rFonts w:ascii="Times New Roman"/>
          <w:b w:val="false"/>
          <w:i w:val="false"/>
          <w:color w:val="000000"/>
          <w:sz w:val="28"/>
        </w:rPr>
        <w:t>Члены комиссии: _________________________ _________________________</w:t>
      </w:r>
    </w:p>
    <w:p>
      <w:pPr>
        <w:spacing w:after="0"/>
        <w:ind w:left="0"/>
        <w:jc w:val="both"/>
      </w:pPr>
      <w:r>
        <w:rPr>
          <w:rFonts w:ascii="Times New Roman"/>
          <w:b w:val="false"/>
          <w:i w:val="false"/>
          <w:color w:val="000000"/>
          <w:sz w:val="28"/>
        </w:rPr>
        <w:t xml:space="preserve"> _________________________ ____________________________________________________________________ </w:t>
      </w:r>
    </w:p>
    <w:p>
      <w:pPr>
        <w:spacing w:after="0"/>
        <w:ind w:left="0"/>
        <w:jc w:val="both"/>
      </w:pPr>
      <w:r>
        <w:rPr>
          <w:rFonts w:ascii="Times New Roman"/>
          <w:b w:val="false"/>
          <w:i w:val="false"/>
          <w:color w:val="000000"/>
          <w:sz w:val="28"/>
        </w:rPr>
        <w:t>(подписи) (фамилия, имя, отчество (при его наличии)</w:t>
      </w:r>
    </w:p>
    <w:p>
      <w:pPr>
        <w:spacing w:after="0"/>
        <w:ind w:left="0"/>
        <w:jc w:val="both"/>
      </w:pPr>
      <w:r>
        <w:rPr>
          <w:rFonts w:ascii="Times New Roman"/>
          <w:b w:val="false"/>
          <w:i w:val="false"/>
          <w:color w:val="000000"/>
          <w:sz w:val="28"/>
        </w:rPr>
        <w:t xml:space="preserve">С составленным актом ознакомлен(а): 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и подпись заявителя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От проведения обследования отказываюсь _______________________</w:t>
      </w:r>
    </w:p>
    <w:p>
      <w:pPr>
        <w:spacing w:after="0"/>
        <w:ind w:left="0"/>
        <w:jc w:val="both"/>
      </w:pPr>
      <w:r>
        <w:rPr>
          <w:rFonts w:ascii="Times New Roman"/>
          <w:b w:val="false"/>
          <w:i w:val="false"/>
          <w:color w:val="000000"/>
          <w:sz w:val="28"/>
        </w:rPr>
        <w:t xml:space="preserve">Фамилия, имя, отчество (при его наличии) и подпись заявителя (или одного из членов семьи) _________________________________________________________________ </w:t>
      </w:r>
    </w:p>
    <w:p>
      <w:pPr>
        <w:spacing w:after="0"/>
        <w:ind w:left="0"/>
        <w:jc w:val="both"/>
      </w:pPr>
      <w:r>
        <w:rPr>
          <w:rFonts w:ascii="Times New Roman"/>
          <w:b w:val="false"/>
          <w:i w:val="false"/>
          <w:color w:val="000000"/>
          <w:sz w:val="28"/>
        </w:rPr>
        <w:t>(заполняется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xml:space="preserve"> дата 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 установления ее</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 граждан</w:t>
            </w:r>
          </w:p>
        </w:tc>
      </w:tr>
    </w:tbl>
    <w:p>
      <w:pPr>
        <w:spacing w:after="0"/>
        <w:ind w:left="0"/>
        <w:jc w:val="left"/>
      </w:pPr>
      <w:r>
        <w:rPr>
          <w:rFonts w:ascii="Times New Roman"/>
          <w:b/>
          <w:i w:val="false"/>
          <w:color w:val="000000"/>
        </w:rPr>
        <w:t xml:space="preserve"> Заключение участковой комиссии № __</w:t>
      </w:r>
    </w:p>
    <w:p>
      <w:pPr>
        <w:spacing w:after="0"/>
        <w:ind w:left="0"/>
        <w:jc w:val="both"/>
      </w:pPr>
      <w:r>
        <w:rPr>
          <w:rFonts w:ascii="Times New Roman"/>
          <w:b w:val="false"/>
          <w:i w:val="false"/>
          <w:color w:val="000000"/>
          <w:sz w:val="28"/>
        </w:rPr>
        <w:t>
      __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w:t>
      </w:r>
    </w:p>
    <w:p>
      <w:pPr>
        <w:spacing w:after="0"/>
        <w:ind w:left="0"/>
        <w:jc w:val="both"/>
      </w:pPr>
      <w:r>
        <w:rPr>
          <w:rFonts w:ascii="Times New Roman"/>
          <w:b w:val="false"/>
          <w:i w:val="false"/>
          <w:color w:val="000000"/>
          <w:sz w:val="28"/>
        </w:rPr>
        <w:t>установления ее размеров и определения перечня отдельных категорий нуждающихся</w:t>
      </w:r>
    </w:p>
    <w:p>
      <w:pPr>
        <w:spacing w:after="0"/>
        <w:ind w:left="0"/>
        <w:jc w:val="both"/>
      </w:pPr>
      <w:r>
        <w:rPr>
          <w:rFonts w:ascii="Times New Roman"/>
          <w:b w:val="false"/>
          <w:i w:val="false"/>
          <w:color w:val="000000"/>
          <w:sz w:val="28"/>
        </w:rPr>
        <w:t>граждан, рассмотрев заявление и прилагаемые к нему документы лица (семьи),</w:t>
      </w:r>
    </w:p>
    <w:p>
      <w:pPr>
        <w:spacing w:after="0"/>
        <w:ind w:left="0"/>
        <w:jc w:val="both"/>
      </w:pPr>
      <w:r>
        <w:rPr>
          <w:rFonts w:ascii="Times New Roman"/>
          <w:b w:val="false"/>
          <w:i w:val="false"/>
          <w:color w:val="000000"/>
          <w:sz w:val="28"/>
        </w:rPr>
        <w:t>обратившегося за предоставлением социальной помощи отдельным категориям</w:t>
      </w:r>
    </w:p>
    <w:p>
      <w:pPr>
        <w:spacing w:after="0"/>
        <w:ind w:left="0"/>
        <w:jc w:val="both"/>
      </w:pPr>
      <w:r>
        <w:rPr>
          <w:rFonts w:ascii="Times New Roman"/>
          <w:b w:val="false"/>
          <w:i w:val="false"/>
          <w:color w:val="000000"/>
          <w:sz w:val="28"/>
        </w:rPr>
        <w:t>нуждающихся граждан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на основании представленных документов и результатов обследования материального</w:t>
      </w:r>
    </w:p>
    <w:p>
      <w:pPr>
        <w:spacing w:after="0"/>
        <w:ind w:left="0"/>
        <w:jc w:val="both"/>
      </w:pPr>
      <w:r>
        <w:rPr>
          <w:rFonts w:ascii="Times New Roman"/>
          <w:b w:val="false"/>
          <w:i w:val="false"/>
          <w:color w:val="000000"/>
          <w:sz w:val="28"/>
        </w:rPr>
        <w:t>положения заявителя (семьи) выносит заключение 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(необходимости, отсутствии необходимости)</w:t>
      </w:r>
    </w:p>
    <w:p>
      <w:pPr>
        <w:spacing w:after="0"/>
        <w:ind w:left="0"/>
        <w:jc w:val="both"/>
      </w:pPr>
      <w:r>
        <w:rPr>
          <w:rFonts w:ascii="Times New Roman"/>
          <w:b w:val="false"/>
          <w:i w:val="false"/>
          <w:color w:val="000000"/>
          <w:sz w:val="28"/>
        </w:rPr>
        <w:t>предоставления лицу (семье) социальной помощи отдельным категориям нуждающихся</w:t>
      </w:r>
    </w:p>
    <w:p>
      <w:pPr>
        <w:spacing w:after="0"/>
        <w:ind w:left="0"/>
        <w:jc w:val="both"/>
      </w:pPr>
      <w:r>
        <w:rPr>
          <w:rFonts w:ascii="Times New Roman"/>
          <w:b w:val="false"/>
          <w:i w:val="false"/>
          <w:color w:val="000000"/>
          <w:sz w:val="28"/>
        </w:rPr>
        <w:t>граждан</w:t>
      </w:r>
    </w:p>
    <w:p>
      <w:pPr>
        <w:spacing w:after="0"/>
        <w:ind w:left="0"/>
        <w:jc w:val="both"/>
      </w:pPr>
      <w:r>
        <w:rPr>
          <w:rFonts w:ascii="Times New Roman"/>
          <w:b w:val="false"/>
          <w:i w:val="false"/>
          <w:color w:val="000000"/>
          <w:sz w:val="28"/>
        </w:rPr>
        <w:t>Председатель комиссии:________________ __________________________</w:t>
      </w:r>
    </w:p>
    <w:p>
      <w:pPr>
        <w:spacing w:after="0"/>
        <w:ind w:left="0"/>
        <w:jc w:val="both"/>
      </w:pPr>
      <w:r>
        <w:rPr>
          <w:rFonts w:ascii="Times New Roman"/>
          <w:b w:val="false"/>
          <w:i w:val="false"/>
          <w:color w:val="000000"/>
          <w:sz w:val="28"/>
        </w:rPr>
        <w:t>Члены комиссии:_______________________ __________________________</w:t>
      </w:r>
    </w:p>
    <w:p>
      <w:pPr>
        <w:spacing w:after="0"/>
        <w:ind w:left="0"/>
        <w:jc w:val="both"/>
      </w:pPr>
      <w:r>
        <w:rPr>
          <w:rFonts w:ascii="Times New Roman"/>
          <w:b w:val="false"/>
          <w:i w:val="false"/>
          <w:color w:val="000000"/>
          <w:sz w:val="28"/>
        </w:rPr>
        <w:t>_______________________ __________________________</w:t>
      </w:r>
    </w:p>
    <w:p>
      <w:pPr>
        <w:spacing w:after="0"/>
        <w:ind w:left="0"/>
        <w:jc w:val="both"/>
      </w:pPr>
      <w:r>
        <w:rPr>
          <w:rFonts w:ascii="Times New Roman"/>
          <w:b w:val="false"/>
          <w:i w:val="false"/>
          <w:color w:val="000000"/>
          <w:sz w:val="28"/>
        </w:rPr>
        <w:t>_______________________ __________________________</w:t>
      </w:r>
    </w:p>
    <w:p>
      <w:pPr>
        <w:spacing w:after="0"/>
        <w:ind w:left="0"/>
        <w:jc w:val="both"/>
      </w:pPr>
      <w:r>
        <w:rPr>
          <w:rFonts w:ascii="Times New Roman"/>
          <w:b w:val="false"/>
          <w:i w:val="false"/>
          <w:color w:val="000000"/>
          <w:sz w:val="28"/>
        </w:rPr>
        <w:t>_______________________ __________________________</w:t>
      </w:r>
    </w:p>
    <w:p>
      <w:pPr>
        <w:spacing w:after="0"/>
        <w:ind w:left="0"/>
        <w:jc w:val="both"/>
      </w:pPr>
      <w:r>
        <w:rPr>
          <w:rFonts w:ascii="Times New Roman"/>
          <w:b w:val="false"/>
          <w:i w:val="false"/>
          <w:color w:val="000000"/>
          <w:sz w:val="28"/>
        </w:rPr>
        <w:t xml:space="preserve"> (подписи) (фамилия, имя, отчество (при его наличии)</w:t>
      </w:r>
    </w:p>
    <w:p>
      <w:pPr>
        <w:spacing w:after="0"/>
        <w:ind w:left="0"/>
        <w:jc w:val="both"/>
      </w:pPr>
      <w:r>
        <w:rPr>
          <w:rFonts w:ascii="Times New Roman"/>
          <w:b w:val="false"/>
          <w:i w:val="false"/>
          <w:color w:val="000000"/>
          <w:sz w:val="28"/>
        </w:rPr>
        <w:t>Заключение с прилагаемыми документами в количестве ____ штук</w:t>
      </w:r>
    </w:p>
    <w:p>
      <w:pPr>
        <w:spacing w:after="0"/>
        <w:ind w:left="0"/>
        <w:jc w:val="both"/>
      </w:pPr>
      <w:r>
        <w:rPr>
          <w:rFonts w:ascii="Times New Roman"/>
          <w:b w:val="false"/>
          <w:i w:val="false"/>
          <w:color w:val="000000"/>
          <w:sz w:val="28"/>
        </w:rPr>
        <w:t>принято "__"____________ 20__ г. 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работника, акима поселка,</w:t>
      </w:r>
    </w:p>
    <w:p>
      <w:pPr>
        <w:spacing w:after="0"/>
        <w:ind w:left="0"/>
        <w:jc w:val="both"/>
      </w:pPr>
      <w:r>
        <w:rPr>
          <w:rFonts w:ascii="Times New Roman"/>
          <w:b w:val="false"/>
          <w:i w:val="false"/>
          <w:color w:val="000000"/>
          <w:sz w:val="28"/>
        </w:rPr>
        <w:t>села, сельского округа или местного уполномоченного 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bl>
    <w:bookmarkStart w:name="z38" w:id="5"/>
    <w:p>
      <w:pPr>
        <w:spacing w:after="0"/>
        <w:ind w:left="0"/>
        <w:jc w:val="left"/>
      </w:pPr>
      <w:r>
        <w:rPr>
          <w:rFonts w:ascii="Times New Roman"/>
          <w:b/>
          <w:i w:val="false"/>
          <w:color w:val="000000"/>
        </w:rPr>
        <w:t xml:space="preserve"> Перечень утративших силу решении маслихата Ордабасынского района</w:t>
      </w:r>
    </w:p>
    <w:bookmarkEnd w:id="5"/>
    <w:bookmarkStart w:name="z3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Ордабасинского районного маслихата от 10 марта 2020 года № 58/2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26 марта 2020 года за № 5520);</w:t>
      </w:r>
    </w:p>
    <w:bookmarkEnd w:id="6"/>
    <w:bookmarkStart w:name="z4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Ордабасинского районного маслихата от 28 апреля 2020 года № 61/2 "О внесении изменений в решение Ордабасинского районного маслихата от 10 марта 2020 года № 58/2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от 5 мая 2020 года № 5603);</w:t>
      </w:r>
    </w:p>
    <w:bookmarkEnd w:id="7"/>
    <w:bookmarkStart w:name="z4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Ордабасинского районного маслихата от 23 июня 2020 года № 65/17 "О внесении изменений в решение Ордабасинского районного маслихата от 10 марта 2020 года № 58/2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от 14 июля 2020 года № 5708);</w:t>
      </w:r>
    </w:p>
    <w:bookmarkEnd w:id="8"/>
    <w:bookmarkStart w:name="z42"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Ордабасинского районного маслихата от 29 апреля 2021 года № 5/2 "О внесении изменений в решение Ордабасинского районного маслихата от 10 марта 2020 года № 58/2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от 13 мая 2021 года № 6203)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