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9f32" w14:textId="e3e9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30 апреля 2020 года № 64-400-VI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 ноября 2023 года № 8-58-VIII. Зарегистрировано в Департаменте юстиции Туркестанской области 6 ноября 2023 года № 6395-13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Мактааральский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Мактааральского района" от 30 апреля 2020 года № 64-400-VI (зарегистрировано в Реестре государственной регистрации нормативных правовых актов под № 5591).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