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ee26a" w14:textId="98ee2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 определении мест размещения нестационарных торговых объектов на территории Мактааральского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Мактааральского района Туркестанской области от 12 июня 2023 года № 358. Зарегистрировано Департаментом юстиции Туркестанской области 13 июня 2023 года № 6308-13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 в Реестре государственной регистрации нормативных правовых актов № 11148) акимат Мактааральского района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акимата Мактааральского района Туркестанской области от 23.05.2025 </w:t>
      </w:r>
      <w:r>
        <w:rPr>
          <w:rFonts w:ascii="Times New Roman"/>
          <w:b w:val="false"/>
          <w:i w:val="false"/>
          <w:color w:val="000000"/>
          <w:sz w:val="28"/>
        </w:rPr>
        <w:t>№ 321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на территории Мактааральского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Мактааральского района от 20 июля 2020 года № 309 "Об определении специально отведенных мест для осуществления выездной торговли на территории Мактааральского района" (зарегистрирован в Реестре государственной регистрации нормативных правовых актов под № 5725).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Мактааральского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Мактааральского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2023 года № 358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Мактааральского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размещения нестационарных торговых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расположения, квадратный метр м2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деятельности,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область, Мактааральский район, поселок Мырзакент, улица Еркиндик, земельный участок №96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"Аскар"; Центральный базар "Молдахан"; Столовая "Серік"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область, Мактааральский район, поселок Мырзакент, улица Е.Мамбетова, земельный участок № 35/1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строительных материалов "Даулет"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область, Мактааральский район, поселок Атакент, улица Ташкент, земельный участок № 132А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Торговый магазин "Мелдахан"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область, Мактааральский район, сельский округ Жолдыбая Нурлыбая, улица М.Миманжораев, земельный участок 51/1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"Өсербай-ата"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