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b325" w14:textId="5ecb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Сабыр Рахимова Казыгуртского района от 7 ноября 2022 года № 25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Сабыра Рахимова Казыгуртского района Туркестанской области от 4 января 2023 года № 1. Зарегистрировано в Министерстве юстиции Республики Казахстан 4 января 2023 года № 31552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14 декабря 2022 года № 02-05/392,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улицы А.Даулетулы № 94-111 села Кызылата сельского округа Сабыр Рахимова Казыгуртского района Туркестанстой области, в связи с проведением комплекса ветеринарных мероприятий по ликвидации очагов болезней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Сабыр Рахимова Казыгуртского района от 7 ноября 2022 года № 25 "Об установлении ограничительных мероприятий" (зарегистрировано в Реестре государственной регистрации нормативных правовых актов за № 30500).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С.Ракимов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