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27a3" w14:textId="75e2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населенных пунктов Казыгуртского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Казыгуртского районного маслихата Туркестанской области от 18 октября 2023 года № 6/37-VIII и постановление акимата Казыгуртского района Туркестанской области от 19 октября 2023 года № 2. Зарегистрированы в Департаменте юстиции Туркестанской области 26 октября 2023 года за № 6384-13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Казыгуртского района ПОСТАНОВЛЯЕТ и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и установить границы следующих населенных пунктов Казыгуртского района Туркестанской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населенного пункта Косагаш сельского округа Алтынтобе путем включения 29,85 гектара земель сельскохозяйственного назначения Казыгуртского района в границы населенного пункта Косагаш сельского округа Алтынтобе, установив границы общей площадью 163,36 гектаров;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населенного пункта Каржан сельского округа Алтынтобе путем включения 63,98 гектара земель сельскохозяйственного назначения Казыгуртского района в границы населенного пункта Каржан сельского округа Алтынтобе, установив границы общей площадью 611,65 гектаров;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населенного пункта Тилектес сельского округа Жанабазар путем включения 58,73 гектара земель сельскохозяйственного назначения Казыгуртского района в границы населенного пункта Тилектес сельского округа Жанабазар, установив границы общей площадью 179,95 гектаров;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населенного пункта Улгили сельского округа Жанабазар путем включения 77,59 гектара земель сельскохозяйственного назначения Казыгуртского района в границы населенного пункта Улгили сельского округа Жанабазар, установив границы общей площадью 260,56 гектаров;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изменить границы населенного пункта Кокибел сельского округа С.Рахимов путем включения 43,19 гектара земель сельскохозяйственного назначения Казыгуртского района в границы населенного пункта Кокибел сельского округа С.Рахимов, установив границы общей площадью 287,99 гектаров;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изменить границы населенного пункта Кызылата сельского округа С.Рахимов путем включения 45,74 гектара земель сельскохозяйственного назначения Казыгуртского района в границы населенного пункта Кызылата сельского округа С.Рахимов, установив границы общей площадью 132,13 гектаров;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изменить границы населенного пункта Ынталы сельского округа Кызылкия путем включения 7,9 гектара земель сельскохозяйственного назначения Казыгуртского района в границы населенного пункта Ынталы сельского округа Кызылкия, установив границы общей площадью 118,08 гектаров;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изменить границы населенного пункта Какпак сельского округа Какпак путем включения 92,02 гектара земель сельскохозяйственного назначения Казыгуртского района в границы населенного пункта Какпак сельского округа Какпак, установив границы общей площадью 487,44 гектаров;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изменить границы населенного пункта Рабат сельского округа К.Абдалиев путем включения 21,2 гектара земель сельскохозяйственного назначения Казыгуртского района в границы населенного пункта Рабат сельского округа К.Абдалиев, установив границы общей площадью 414,32 гектаров;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изменить границы населенного пункта Жумысшы сельского округа Карабау путем включения 23,3 гектара земель сельскохозяйственного назначения Казыгуртского района в границы населенного пункта Жумысшы сельского округа Карабау, установив границы общей площадью 196,34 гектаров;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Казыгуртского района и решения Казыгуртского районного маслихата возложить на курирующего заместителя акима района.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Казыгуртского района и решение Казыгуртского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Казыгуртского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Казыгуртского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