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06e5" w14:textId="92f0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Казыгуртского районного маслихата от 7 декабря 2016 года № 11/58-VІ "О выплате единовременной денежной компенсаций на покрытие расходов за коммунальные услуги педагогическим работникам образования, работающим в сельской местности за счет средств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18 октября 2023 года № 6/40-VIII. Зарегистрировано в Департаменте юстиции Туркестанской области 26 октября 2023 года № 6383-13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7 декабря 2016 года № 11/58-VІ "О выплате единовременной денежной компенсаций на покрытие расходов за коммунальные услуги педагогическим работникам образования, работающим в сельской местности за счет средств местного бюджета" (зарегистрировано в Реестре государственной регистрации нормативных правовых актов под № 3915)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Казыгуртского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