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e4a6" w14:textId="f26e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Казыгуртского районного маслихата от 26 сентября 2017 года № 19/116-VІ "Об утверждении Правил выдачи служебного удостоверения государственного учреждения "Аппарат Казыгуртского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18 октября 2023 года № 6/41-VIII. Зарегистрировано в Департаменте юстиции Туркестанской области 20 октября 2023 года № 6381-13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26 сентября 2017 года № 19/116-VІ "Об утверждении Правил выдачи служебного удостоверения государственного учреждения "Аппарат Казыгуртского районного маслихата" и его описания (зарегистрировано в Реестре государственной регистрации нормативных правовых актов под № 4233)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Казыгуртского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