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63d7" w14:textId="93b6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Кентауского городского маслихата от 17 октября 2019 года № 308 "Об утверждении правила проведения раздельных сходов местного сообщества в городе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15 декабря 2023 года № 65. Зарегистрировано в Департаменте юстиции Туркестанской области 26 декабря 2023 года № 6432-13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Кентауский городской маслихат 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17 октября 2019 года № 308 "Об утверждении правила проведения раздельных сходов местного сообщества в городе Кентау" (зарегистрировано в Реестре государственной регистрации нормативных правовых актов за № 5234).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