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e967" w14:textId="2dee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Кентау от 7 июня 2017 года № 152 "Об установлении размеров дивидендов товариществ с ограниченной ответственностью, находящихся в городской коммунальной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6 февраля 2023 года № 30. Зарегистрировано Департаментом юстиции Туркестанской области 8 февраля 2023 года № 6238-13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правовых актах",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7 июня 2017 года № 152 "Об установлении размеров дивидендов товариществ с ограниченной ответственностью, находящихся в городской коммунальной собственности" (зарегистрировано в Реестре государственной регистрации нормативных правовых актов за № 4130).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Кентау"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города Кентау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Кентау.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