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daa3" w14:textId="5d2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Арыс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16 июня 2023 года № 5/34-VІІІ. Зарегистрировано в Департаменте юстиции Туркестанской области 20 июня 2023 года № 6311-13.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городу Арыс в сумме 22,27 тенге в месяц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