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2e13" w14:textId="8222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7 февраля 2022 года № 20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декабря 2023 года № 308. Зарегистрировано в Департаменте юстиции Туркестанской области 3 января 2024 года № 6444-13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7 февраля 2022 года № 20 "Об утверждении Методики определения стоимости услуг, приобретаемых для проведения государственной информационной политики в средствах массовой информации на территории Туркестанской области" (зарегистрировано в Реестре государственной регистрации нормативных правовых актов за № 26749).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