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ab0" w14:textId="bff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 проживающие в Туркестанской области за пределы населенного пункта постоянного проживания для получения высокотехнологичных медицицинских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на лечение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апреля 2023 года № 2/27-VIII. Зарегистрировано Департаментом юстиции Туркестанской области 25 мая 2023 года № 6298-13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Туркестанский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 проживающие в Туркестанской области за пределы населенного пункта постоянного проживания для получения высокотехнологичных медицицинских услуг (далее - ВТМУ)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на лечение за счет бюджетных средств, в порядке, установленном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получения ВТМУ в форме стационарной, стационарно замещающей и консультитивно-диагностической помощи является решение комисси ВТМУ государственного учреждения "Управление здравоохранения Туркестанской области" (далее – Управление здравоохранения)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осуществлять на основании следующих документов, которые должны быть представленые в Управление здравоохранения не позднее двухмесячного срока со дня выписки с места лечения: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форме. с указанием индивидуального идентификационного номера, адрес проживания и реквизитов банка для перечисления денежных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и (или)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направления на лечение установленного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врачебно – консультационной комиссии (далее - ВКК) медицинской организации о необходимости сопровождения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выписки из медицинской карты стационарного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проездных билетов, подтверждающих факт поездки, оформленных на имя больного и сопровождающего его лица, а в случае их утери, справки, подтверждающей стоимость проезда до места лечения и обратно.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Оплату стоимости проезда больного и лица его сопровождающего (только в случае сопровождении больного) производить в оба конца за проезд на железнодорожном транспорте в размере не более стоимости билета купейного вагона скорого поезда, а на междугородном автомобильном транспорте в размере фактической стоимости.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расхода проезда воздушным транспортом по тарифу экономического класс при наличии разрешения заключения ВКК больному и лицу его сопровождающему (только в случае сопровождения больного не более одного человека) в оба конца со следующими диагнозами: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хроническая болезнь почек 5-стадия (терминальная стадия) продолжающаяся амбулаторно-перинатальный диализ для специализированной помощи по пересмотру программы перитонеального диализа;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 желудочно-кишечного тракта, неврной системы, дыхательной системы, опорно-двигательного аппарата с III-IV стадией для специализированной медицинской помощи и диагностика;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несовершенный остеогенез - "хрустальная болезнь", лечения включает медикаментозную терапию, при необходимости, хирургическое лечение, курс реабилитации, основным методом консервативной терапии является прием высокоэффективных и современных лекарственных средств к которым относятся бифосфонаты - препараты близкие к соединениям, существующим в организме человека.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стоимости проезда на лечение осуществляется Управление здравоохранения путем зачисления их на банковские карт-счета больных и (или) сопровождающих их лиц.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некоторых решении Южно-Казахстанского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2/27-VIII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Южно-Казахстанского областного маслихата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февраля 2007 года № 30/350-IІІ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 в реестре государственной регистрации нормативных правовых актов за № 1952);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мая 2007 года № 33/368-IІІ "О внесении изменения в решение Южно-Казахстанского областного маслихата от 28 февраля 2007 года № 30/350-III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 в реестре государственной регистрации нормативных правовых актов за № 1955);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2011 года № 41/409-IV "О внесении изменений в решение Южно-Казахстанского областного маслихата от 28 февраля 2007 года № 30/350-III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 в реестре государственной регистрации нормативных правовых актов за № 2051);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15/193-VІ "О внесении изменения в решение Южно-Казахстанского областного маслихата от 28 февраля 2007 года № 30/350-III 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 в реестре государственной регистрации нормативных правовых актов за № 4258).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