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f887" w14:textId="b2ef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28 апреля 2023 года № 2/29-VIII. Зарегистрировано Департаментом юстиции Туркестанской области 18 мая 2023 года № 6282-13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2/29-VIII Утвержден решением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и проведения отопительного сезона в Туркестанской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подготовки и проведения отопительного сезона в Туркестанской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и в соответствии с требованиями действующего законодательства Республики Казахстан и определяют порядок подготовки и проведения отопительного сезона в Туркестанской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координируют деятельность местных исполнительных органов, организаций жилищно-коммунального и топливно-энергетического комплекса Туркестанской области по подготовке объектов производственного, социального, жилищно-коммунального и топливно-энергетического комплекса области к отопительному сезону для обеспечения их устойчивого функционирования в период его прохождения.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и учреждения, входящие в жилищно-коммунальный и топливно-энергетический комплекс области, обеспечивают устойчивое теплоснабжение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Готовность объектов к работе в осенне-зимних условиях на территории области осуществляется, согласно ежегодного постановления акимата области о подготовке к зимнему отопительному сезону.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 для исполнения: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услугодателями и потребителями коммунальных услуг, независимо от подведомственности и форм собственности, имеющих на балансе, в оперативном управлении, в хозяйственном ведении или аренде, обслуживании источники теплоснабжения, инженерные сооружения, коммуникации и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строительно-монтажными, ремонтными и наладочными организациями, выполняющими строительство, монтаж, наладку и ремонт объектов жилищно-коммунального и энергетического комплекса Туркестанской области.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Организации и учреждения, входящие в жилищно-коммунальный и топливно-энергетический комплекс области, обеспечивают устойчивое тепло-, водо-, электро-, газо-, топливоснабжение и водоотведение потребителей, а также поддерживают необходимые параметры энергоносителей и обеспечивают нормативный температурный режим в жилых домах и зданиях с учетом их назначения и платежной дисциплины энергопотребления.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пределах своей компетенции, общая координация за подготовкой и проведением отопительного сезона по Туркестанской области осуществляется областным штабом по подготовке и проведению отопительного сезона, утвержденным распоряжением акима области.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Координация подготовки и проведения отопительного сезона в городах и районах осуществляется городским и районными штабами (далее – городской (районный) штаб), утвержденными акимами города и районов на основании распоряжения акима области.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 – план подготовки к отопительному сезону):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районов и 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местные исполнительные органы районов и городов объединяют представленные планы подготовки к отопительному сезону в единый план;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районов и городов представляют ежегодно до 15 мая единые планы подготовки к отопительному сезону в государственное учреждение "Управление энергетики и жилищно-коммунального хозяйства Туркестанской области" для свода.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Отчеты по выполнению планов подготовки к отопительному сезону представляются в следующем порядке: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местные исполнительные органы районов и городов еженедельно по понедельникам, предприятиями, входящими в жилищно-коммунальный и топливно-энергетический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государственное учреждение "Управление энергетики и жилищно-коммунального хозяйства Туркестанской области" - местными исполнительными органами районов и городов еженедельно по вторникам, сводный отчет по своему региону;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акимат Туркестанской области – еженедельно по средам, государственное учреждение "Управление энергетики и жилищно-коммунального хозяйства Туркестанской области" представляет сводный отчет по области.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невыполнении запланированных работ при подготовке к отопительному сезону к отчету прилагаются: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указанием причин невыполнения;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принимаемые меры по исправлению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новые сроки выполнения работ.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отопительному сезону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Подготовка к отопительному сезону включает: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недостатков, выявленных в предыдущем отопительном сезоне, выполнение мероприятий по устранению выявленных дефектов и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планов подготовки к отопительному сезону;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вопросов финансирования и заключение договоров с подрядными организациями, материально-техническое обеспечение ремонтных и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необходимых ремонтных работ на источниках теплоснабжения и центральных тепловых пунктах, в том числе осмотры и испытания котлов, сосудов,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графика отпуска тепла и гидравлического режима работы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инженерных сетях, в том числе связанных с реконструкцией, капитальным и текущим ремонтами, испытаниями и промывками;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профилактических, плановых ремонтов на электроисточниках, теплоисточниках и инженерных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работ по подготовке зданий (домов), профилактике, ремонту и замене оборудования инженерных систем внутри зданий (домов);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нормативных запасов основного и резервного топлива, а также аварийных запасов материально-технических ресурсов для устранения технологических аварий и ликвидации последствий стихийных бедствий на объектах энергетики и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подготовку топливных складов, выполнение ремонта инженерного оборудования резервных топливных хозяйств, систем подготовки топлива, топливоподачи, удаления шлака и золы, железнодорожных и автомобильных подъездных путей, противопожарного хозяйства.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пределах охранных зон тепловых сетей без письменного согласия организаций, в ведении которых находятся эти сети, не допускается: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строительные, монтажные и земляные работы любых объектов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погрузочно-разгрузочные работы, устраивать различного рода площадки, стоянки автомобильного транспорта, складировать разные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сооружать ограждения и заборы;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поисковые работы, связанные с устройством скважин и шурфов;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проезд машин и механизмов, имеющих общую высоту с грузом или без него от поверхности дороги или земли более 4,5 метра (под надземными трубопроводами, проложенными над автодорогами на эстакадах).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совпадении охранных зон тепловых сетей с полосами отвода железных и автомобильных дорог, охранными зонами трубопроводов, линий связи, телекоммуникаций, кабелей и объектов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юридические и физические лица в охранных зонах тепловых сетей и вблизи них выполняют требования работников организаций, в ведении которых находятся тепловые сети, направленные на обеспечение сохранности тепловых сетей и предотвращение несчастных случаев.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Ликвидация аварий на объектах жилищно-коммунального хозяйства и социальной сферы осуществляется в соответствии с порядком ликвидации аварийных ситуаций и с учетом регламента взаимодействия теплоснабжающих, теплопередающих и теплопотребляющих организаций, ремонтно-строительных, транспортных организаций.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Эксплуатация и проведение ремонтных работ на теплоисточниках и теплосетях осуществляется в соответствии с действующей нормативно-технической документацией.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Работы по реконструкции и капитальному ремонту теплоисточников и тепловых сетей производятся в межотопительный период по графикам производства работ, согласованным с местными исполнительными органами городов (районов) области. При этом принимаются меры по обеспечению электроснабжения, теплоснабжения, газоснабжения и водоснабжения зданий (жилых домов) в соответствии с условиями типового договора на пользование тепловой энергии.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Плановый ремонт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Работы на источниках теплоснабжения и центральных тепловых пунктах выполняются в следующие сроки: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необходимые для обеспечения нужд отопления в осенний период – ежегодно в срок до 1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для обеспечения нужд отопления в период прохождения зимнего максимума нагрузок – ежегодно в срок до 1 октября.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ремонту и профилактике электрических, водопроводных и газовых коммуникаций, обеспечивающих источники теплоснабжения, выполняются до 1 сентября.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Работы по планово-предупредительному ремонту резервного топливного хозяйства завершаются к 1 сентября.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осенне-зимний период норма эксплуатационного запаса топлива на энергетических источниках, независимо от формы собственности составляет: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суток – при расстоянии доставки до 200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суток – при расстоянии доставки топлива более 200 километров.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Граница ответственности между потребителем и энергопередающей или энергопроизводящей организациями за состояние и обслуживание систем теплопотребления определяется их балансовой принадлежностью или по согласованию сторон.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Паспорта готовности энергопроизводящих и энергопередающих организаций оформляются в сроки, форме и в порядке установленных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Режим отопления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Теплоснабжающие организации до 1 сентября разрабатывают и согласовывают с местными исполнительными органами города и района графики опробования, подключения систем теплоснабжения и расчетные графики гидравлических и температурных параметров. Трубопроводы тепловых сетей обеспечивают подачу потребителям теплоносителя (воды и пара) установленных параметров в соответствии с заданным графиком.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графиках подключения соблюдается следующая очередность подключения потребителей: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 и школьные учреждения, учебные заведения;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гостиницы, общежития;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и бытовые здания, театры, дома культуры, административные здания, промышленные предприятия и прочие здания.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средней температуре наружного воздуха +8°С и ниже в течение пяти суток или прогнозе о резком понижении температуры наружного воздуха акимы города (районов) соответствующим распоряжением объявляют о начале отопительного сезона.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подключения всех зданий (домов) эксплуатирующие организации проводят проверку состояния оборудования и первичную регулировку внутридомовых систем.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Недостатки в работе источников теплоснабжения, тепловых сетей и внутридомовых систем, выявленные в процессе эксплуатации, устраняются до начала отопительного сезона.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 объявлением отопительного сезона: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устанавливается дежурство ответственных работников объектов жилищно-коммунального и энергетического комплекса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на предприятиях;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организаций, эксплуатирующих здания (дома), организуется периодический обход и контроль за работой систем теплоносителя и состоянием утепления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 объявлением аварийной ситуации на теплоисточнике и тепловых сетях: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акима города (района)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Необходимые мероприятия и действия персонала организаций, эксплуатирующих здания (дома), при усиленном и внерасчетном режимах указываются в соответствующих мероприятиях.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Завершение отопительного сезона и обеспечение горячего водоснабжения в межотопительный период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средней температуре наружного воздуха +8°С и выше в течение пяти суток или прогнозе о резком повышении температуры наружного воздуха акимы города (районов) соответствующим распоряжением объявляют о завершении отопительного сезона.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После окончания отопительного сезона организации, эксплуатирующие здания (дома), отключают систему центрального отопления.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Ремонт тепловых сетей, тепловых пунктов и систем теплопотребления производится одновременно до 1 сентября. Срок ремонта, связанный с прекращением горячего водоснабжения – 14 календарных дней.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энергоснабжающих организаций и потребителей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Ответственность за нарушение норм настоящего Правил устанавливается в соответствии с действующим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