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215b" w14:textId="4032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17 мая 2023 года № 13-VIII "Об утверждении ставок туристического взноса для иностранцев на 2023 год по Курмангазинскому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декабря 2023 года № 102-VIII. Зарегистрировано в Департаменте юстиции Атырауской области 27 декабря 2023 года № 5118-06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мая 2023 года № 13-VIII "Об утверждении ставок туристического взноса для иностранцев на 2023 год по Курмангазинскому району" (зарегистрировано в реестре государственной регистрации нормативных правовых актов № 5018-06).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