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eed" w14:textId="bbb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20-VIII. Зарегистрировано Департаментом юстиции Атырауской области 25 мая 2023 года № 5025-06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20 марта 2018 года № </w:t>
      </w:r>
      <w:r>
        <w:rPr>
          <w:rFonts w:ascii="Times New Roman"/>
          <w:b w:val="false"/>
          <w:i w:val="false"/>
          <w:color w:val="000000"/>
          <w:sz w:val="28"/>
        </w:rPr>
        <w:t>280-VI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(зарегистрировано в Реестре государственной регистрации нормативных правовых актов за № 4101);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марта 2022 года № </w:t>
      </w:r>
      <w:r>
        <w:rPr>
          <w:rFonts w:ascii="Times New Roman"/>
          <w:b w:val="false"/>
          <w:i w:val="false"/>
          <w:color w:val="000000"/>
          <w:sz w:val="28"/>
        </w:rPr>
        <w:t>126-VIІ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20 марта 2018 года № 280-VI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