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5c84" w14:textId="42b5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Курмангазинскому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12-VIII. Зарегистрировано Департаментом юстиции Атырауской области 22 мая 2023 года № 5019-06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Курмангазинскому району в сумме 20,36 тенге за 1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