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01d1" w14:textId="bb60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ноября 2023 года № 58-VIII. Зарегистрировано в Департаменте юстиции Атырауской области 8 декабря 2023 года № 5103-06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Макатского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Макатского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58-VIII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зонирование земель поселка Макат, Макатского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58-VIII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зонирование земель поселка Доссор, Макатского района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58-VIII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Зонирование земельсельского округа Байгетобе, Макатского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58-VIII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Макатском 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 (населенные пункты)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поселка Макат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поселка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сельского округа Байгетобе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