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62ff" w14:textId="ccb6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проектов (схем) зонирования земель, границ оценочных зон и поправочных коэффициентов к базовым ставкам платы за земельные участки населенных пунктов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30 ноября 2023 года № 57-VIII. Зарегистрировано в Департаменте юстиции Атырауской области 8 декабря 2023 года № 5104-06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проекты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(схемы) зонирования земель населенных пунктов Индерского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в населенных пунктах Индерского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Индерского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2023 года № 57-VIII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поселка Индербор,Индерского района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66548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52451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2023 года № 57-VIII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Будене, Индерского района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50292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2023 года № 57-VIII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Жарсуат, сельского округа Жарсуат, Индерского района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51816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2023 года № 57-VIII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Курылыс, сельского округа Жарсуат, Индерского района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7818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4927600" cy="194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2023 года № 57-VIII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Кызылжар, сельского округа Жарсуат, Индерского района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69215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50038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2023 года № 57-VIII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Кетебай, сельского округа Жарсуат, Индерского района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69088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51943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2023 года № 57-VIII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Елтай, сельского округа Елтай, Индерского района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67056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49911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2023 года № 57-VIII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Аккала, сельского округа Елтай, Индерского района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57404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50546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2023 года № 57-VIII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Есбол, сельского округа Есбол, Индерского района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3406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48006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2023 года № 57-VIII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Ынтымак, сельского округа Есбол, Индерского района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1120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51435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2023 года № 57-VIII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Орлик, Индерского района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67691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48895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2023 года № 57-VIII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Коктогай, Индерского района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62103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49657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2023 года № 57-VIII</w:t>
            </w:r>
          </w:p>
        </w:tc>
      </w:tr>
    </w:tbl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населенных пунктах Индерского района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 оценочных зон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(населенные пункты)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поселка Индербор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черте границ села Будене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Буденевского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села Жарсуат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села Курылыс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села Кызылжар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села Кетебай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села Елтай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села Аккала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села Есбол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села Ынтымак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села Орлик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Орликовского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села Коктогай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Коктогайского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