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fc14" w14:textId="87ff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Индерскому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6 июня 2023 года № 23-VIII. Зарегистрировано в Департаменте юстиции Атырауской области 13 июня 2023 года № 5035-06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Индерскому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23-VIII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Индерскому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образования и накопления на 1 расчетную единицу в год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сады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колледжи, учебные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концертные залы,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Автовокзалы,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ремонт сотовых телефонов, копировальные центры)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организующие массовые мероприятия на территории района,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