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4f8f" w14:textId="d2a4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Кызылкогинскому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4 июля 2023 года № 5-2. Зарегистрировано в Департаменте юстиции Атырауской области 12 июля 2023 года № 5064-06. Утратило силу решением Кызылкогинского районного маслихата Атырауской области от 13 декабря 2023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ff0000"/>
          <w:sz w:val="28"/>
        </w:rPr>
        <w:t>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Кызылкогинскому району в местах размещения туристов с 1 января по 31 декабря 2023 года включительно –1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