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7f219" w14:textId="697f2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Кызылкогинского района от 21 декабря 2016 года № 250 "Об установлении квоты рабочих мест для трудоустройства инвалидов Кызылкогинского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Кызылкогинского района Атырауской области от 14 июня 2023 года № 99. Зарегистрировано в Департаменте юстиции Атырауской области 21 июня 2023 года № 5041-06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Кызылкогинского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Кызылкогинского района от 21 декабря 2016 года № 250 "Об установлении квоты рабочих мест для трудоустройства инвалидов Кызылкогинского района" (зарегистрировано в Реестре государственной регистрации нормативных правовых актов № 3764).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Кызылкогинского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 акима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Кызылкогинского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