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414a" w14:textId="8c1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Тущыкудукского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15 марта 2023 года № 5. Зарегистрировано Департаментом юстиции Атырауской области 24 марта 2023 года № 4987-06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– территориальном устройстве Республики Казахстан", на основании заключения Атырауской областной ономастической комиссии от 11 октября 2022 года и с учетом мнения населения Тущыкудукского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селе Тущыкудук Тущыкудукского сельского округа Исатайского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№3 имя "Ибатолла Жұмағазиев"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№4 имя "Ғабдолмажит Сабыралиев"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№5 имя "Сапа Ахтанов"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