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0757" w14:textId="38a0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Исатайского районного маслихата от 19 ноября 2015 года № 285-V "Об определении размера и порядка оказания жилищной помощи в Исатайском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июля 2023 года № 30-VIII. Зарегистрировано в Департаменте юстиции Атырауской области 13 июля 2023 года № 5065-06. Утратило силу решением Исатайского районного маслихата Атырауской области от 16 апреля 2024 года № 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19 ноября 2015 года № 285-V "Об определении размера и порядка оказания жилищной помощи в Исатайском районе" (зарегистрированное в реестре государственной регистрации нормативных правовых актов под № 3396)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приложения, утвержденного указанным решением, слово "порядка" заменить словом "Правил".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