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229e" w14:textId="8fd2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07 ноября 2019 года № 266-VІ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июня 2023 года № 25-VIII. Зарегистрировано в Департаменте юстиции Атырауской области 4 июля 2023 года № 5060-06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 от 07 ноября 2019 года № 266-VІ (зарегистрировано в реестре государственной регистрации нормативных правовых актов за № 4526)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указанным решением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Социальная поддержка оказывается один раз в год за счет средств бюджета в размере 15 000 (пятнадцать тысяч) тенге."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