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fc05" w14:textId="a99f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Исатайского района от 14 ноября 2016 года № 240 "Об установлении квоты рабочих мест для трудоустройства инвалидов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26 июня 2023 года № 92. Зарегистрировано в Департаменте юстиции Атырауской области 27 июня 2023 года № 5052-06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14 ноября 2016 года № 240 "Об установлении квоты рабочих мест для трудоустройства инвалидов Исатайского района" (зарегистрировано в Реестре государственной регистрации нормативных правовых актов под № 3701).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Исатайского района Р. Муканова.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Исатайского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