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803f" w14:textId="76e8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22 мая 2023 года № 109. Зарегистрировано Департаментом юстиции Атырауской области 29 мая 2023 года № 5027-06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1.Определить и утвердить места размещения нестационарных торговых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 № 109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детской площадки, расположенного по адресу: село Махамбет, улица Ө. Есмағамбетова.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парком отдыха "Жастар", расположенного по адресу: село Махамбет, улица А.Тұржанова.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"Адай", расположенного по адресу: село Сарытогай, улица И.Тайманова, 3/2.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магазина "Орталық", расположенного по адресу: село Акжайык, улица Махамбета, 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казенного предприятия "Дом культуры Алға" отдела культуры, развитя языков, физической культуры и спорта, расположенного по адресу: село Алға, улица Орталық, 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казенного предприятия "Детский сад "Жас дәурен" отдела образования Махамбетского района, расположенного по адресу: село Ақтоғай, улица Наурыз, 26А.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магазина "Айжан", расположенного по адресу: село Тандай, улица М.Есебаева, 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здания Махамбетского районного узла почтовой связи акционерного общества "Казпочта" расположенного по адресу: село Бейбарыс, улица Айтеке-Би, 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казенного предприятия "Школьно-детский комплекс" отдела образования Махамбетского района, расположенного по адресу: село Талдыкөл, улица Ә.Құскелдиева, 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дома, расположенного по адресу: село Аққайын, улица Т.Рысқұлова, 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"Ерасыл", расположенного по адресу: село Есбол, А.Құнанбаева, 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учреждения аппарата акима Есболского сельского округа Махамбетского района, расположенного по адресу: село Ортақшыл, улица Ж. Жаскеленова, 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магазина "Табия" расположенного по адресу: село Еңбекшіл, улица М.Шоқай, 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Cлева от Сарайчикского государственного историко-культурного музея, расположенного по адресу: село Сарайшық, улица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Хазырета, 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магазина "Рашид", расположенного по адресу: село Жалғансай, улица Р. Отарова, 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