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1682" w14:textId="0431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от 28 октября 2015 года № 33-2 "Об определении размера и порядка оказания жилищной помощи в Жылыойском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16 октября 2023 года № 8-2. Зарегистрировано в Департаменте юстиции Атырауской области 18 октября 2023 года № 5096-06. Утратило силу решением Жылыойского районного маслихата Атырауской области от 21 июня 2024 года № 19-4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Жылыойского районного маслихата Атырауской области от 21.06.2024 № </w:t>
      </w:r>
      <w:r>
        <w:rPr>
          <w:rFonts w:ascii="Times New Roman"/>
          <w:b w:val="false"/>
          <w:i w:val="false"/>
          <w:color w:val="ff0000"/>
          <w:sz w:val="28"/>
        </w:rPr>
        <w:t>19-4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"Об определении размера и порядка оказания жилищной помощи в Жылыойском районе" от 28 октября 2015 года № 33-2 (зарегистрировано в Реестре государственной регистрации нормативных правовых актов под № 3352)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Назначение жилищной помощи осуществляется государственным учреждением "Жылыойский районный отдел занятости и социальных программ" (далее - уполномоченный орган).";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