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743e" w14:textId="ceb7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Жылыойского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25 апреля 2023 года № 2-8. Зарегистрировано Департаментом юстиции Атырауской области 28 апреля 2023 года № 5003-06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Жылыойского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Жылыойского района</w:t>
      </w:r>
      <w:r>
        <w:rPr>
          <w:rFonts w:ascii="Times New Roman"/>
          <w:b w:val="false"/>
          <w:i w:val="false"/>
          <w:color w:val="000000"/>
          <w:sz w:val="28"/>
        </w:rPr>
        <w:t>" решение Жылыойского районного маслихата от 30 марта 2018 года № 19-2 (зарегистрированное в Реестре государственной регистрации нормативных правовых актов под № 4126);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Жылыойского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Жылыойского района от 30 марта 2018 года № 19-2</w:t>
      </w:r>
      <w:r>
        <w:rPr>
          <w:rFonts w:ascii="Times New Roman"/>
          <w:b w:val="false"/>
          <w:i w:val="false"/>
          <w:color w:val="000000"/>
          <w:sz w:val="28"/>
        </w:rPr>
        <w:t>" решение Жылыойского маслихата от 25 марта 2022 года № 16-11.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