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7a720" w14:textId="ba7a7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постановлений акимата Жылыойского района от 3 апреля 2018 года № 95 "Об утверждении Методики оценки деятельности административных государственных служащих корпуса "Б" акимата Жылыойского района" и от 10 февраля 2022 года № 37 "О внесении изменений в постановление акимата Жылыойского района от 3 апреля 2018 года № 95 "Об утверждении Методики оценки деятельности административных государственных служащих корпуса "Б" акимата Жылыойского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Жылыойского района Атырауской области от 7 апреля 2023 года № 117. Зарегистрировано Департаментом юстиции Атырауской области 13 апреля 2023 года № 4993-06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акимат Жылыойского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 постановлений акимата Жылыойского района от 3 апреля 2018 года № 95 "</w:t>
      </w:r>
      <w:r>
        <w:rPr>
          <w:rFonts w:ascii="Times New Roman"/>
          <w:b w:val="false"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акимата Жылыойского района</w:t>
      </w:r>
      <w:r>
        <w:rPr>
          <w:rFonts w:ascii="Times New Roman"/>
          <w:b w:val="false"/>
          <w:i w:val="false"/>
          <w:color w:val="000000"/>
          <w:sz w:val="28"/>
        </w:rPr>
        <w:t>" (зарегистрированное в Реестре государственной регистрации нормативных правовых актов под № 4125) и от 10 февраля 2022 года № 37 "</w:t>
      </w:r>
      <w:r>
        <w:rPr>
          <w:rFonts w:ascii="Times New Roman"/>
          <w:b w:val="false"/>
          <w:i w:val="false"/>
          <w:color w:val="000000"/>
          <w:sz w:val="28"/>
        </w:rPr>
        <w:t>О внесении изменений в постановление акимата Жылыойского района от 3 апреля 2018 года № 95 "Об утверждении Методики оценки деятельности административных государственных служащих корпуса "Б" акимата Жылыойского района</w:t>
      </w:r>
      <w:r>
        <w:rPr>
          <w:rFonts w:ascii="Times New Roman"/>
          <w:b w:val="false"/>
          <w:i w:val="false"/>
          <w:color w:val="000000"/>
          <w:sz w:val="28"/>
        </w:rPr>
        <w:t>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аппарата акима Жылыойского района.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Жылыойского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Каражанов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