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2237a" w14:textId="cf223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и переименовании улиц Кенузекского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Кенузекского сельского округа города Атырау Атырауской области от 19 января 2023 года № 27. Зарегистрировано Департаментом юстиции Атырауской области 24 января 2023 года № 4977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"Об административно-территориальном устройстве Республики Казахстан", на основании заключения областной ономастической комиссии Атырауской области от 11 октября 2022 года и с учетом мнения населения Кенузекского сельского округа,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наименования некоторым улицам Кенузекского сельского округа города Атырау: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жилом массиве Өрлеу: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4 – на улицу Атамұра;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6 – на улицу Тұғырыл хан;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9 – на улицу Қайрат Рысқұлбеков;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2 – на улицу Қуан Үмбетияров.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жилом массиве Қайнар: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34 – на улицу Дулат Бабатайұлы;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18 – на улицу Қадым Сармоллин;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19 – на улицу Алпан Кенжалиев;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27 – на улицу Байжан Өмірбаев;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1 – на улицу Жанар Ермағамбетова;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12 – на улицу Зайда Сұлтанова;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14 – на улицу Ақбай Бурбаев;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9 – на улицу Сәлік Матжанов.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Переименовать улицу Комсомол в селе Таскала Кенузекского сельского округа на улицу Зинулла Ералиев.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Кенузекского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Утешкалиев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