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186d" w14:textId="4131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Кайыршахтинского сельского округа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20 февраля 2023 года № 90. Зарегистрировано Департаментом юстиции Атырауской области 24 февраля 2023 года № 4983-06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жителей Кайыршахтинского сельского округа, на основании заключения Атырауской областной ономастической комиссии от 11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микрорайонов Кайыршахтинского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 микрорайона Жұлдыз - 3 улица Ахмет Айғалиев;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Көктем улица Кимран Ескариев.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новому микрорайону Кайыршахтинского сельского округа микрорайон Болашақ.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