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3bf8" w14:textId="9cb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Кайыршахтинского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20 февраля 2023 года № 89. Зарегистрировано Департаментом юстиции Атырауской области 24 февраля 2023 года № 4982-06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Атырауской областной ономастической комиссии от 14 июля 2022 года и с учетом мнения населения Кайыршахтинского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Томарлы Кайыршахтинского сельского округа города Атырау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улица Іле;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улица Сырымбет;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улица Баянауыл;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№ 5 проезд Арасан;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микрорайонов Кайыршахтинского сельского округа Атырау следующие наименования: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микрорайоне Жұлдыз - 3: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улица Туркен Телеубаев;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микрорайоне Жұлдыз: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улица Садық Аманжолов;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улица Қажел Сариев;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улица Қайырлы Есенгенжин;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улица Арыстанбаб;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улица Ғаббас Муханбедьяров;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улица Қажығали Ғайсин;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улица Оңай Мадьяров;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улица Теміржан Ислямов;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улица Нуржамал Рысқалиева;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улица Қажым Жұмалиев;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улица Демеш Бірмағамбетов;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улица Қуан Демешов;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улица Томирис;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улица Мөде Қаған;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улица Майқы би;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 улица Мұқали батыр;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18 улица Жошы хан;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19 улица Құрманбек Жандарбеков;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20 улица Жамал Қарши;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22 улица Қараш Қалиев;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23 улица Ұрыс хан;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24 улица Асан Қайғы;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25 улица Тоқтамыс хан;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26 улица Домалақ ана;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27 улица Есет Көкіұлы;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29 улица Мөңке би;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32 улица Баубек Бұлқышев;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34 улица Қойшығали Досқалиев;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41 улица Жолан Басығариев;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42 улица Олжағали Қуанбаев;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43 улица Мұхамбет Чукеев.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