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ceb0" w14:textId="b30c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27 сентября 2023 года № 55. Зарегистрировано в Департаменте юстиции Атырауской области 29 сентября 2023 года № 5086-06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города Атырау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Маслихата города Атырау: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от 14 августа 2017 года № 144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3941);</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Атырау от 24 мая 2022 года № 166 "О внесении изменения в решение Атырауского городского маслихата от 14 августа 2017 года № 144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28291).</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сентября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Маслихата города Атырау</w:t>
            </w:r>
            <w:r>
              <w:br/>
            </w:r>
            <w:r>
              <w:rPr>
                <w:rFonts w:ascii="Times New Roman"/>
                <w:b w:val="false"/>
                <w:i w:val="false"/>
                <w:color w:val="000000"/>
                <w:sz w:val="20"/>
              </w:rPr>
              <w:t>от 27 сентября 2023 года № 55</w:t>
            </w:r>
          </w:p>
        </w:tc>
      </w:tr>
    </w:tbl>
    <w:bookmarkStart w:name="z12"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6"/>
    <w:p>
      <w:pPr>
        <w:spacing w:after="0"/>
        <w:ind w:left="0"/>
        <w:jc w:val="both"/>
      </w:pPr>
      <w:r>
        <w:rPr>
          <w:rFonts w:ascii="Times New Roman"/>
          <w:b w:val="false"/>
          <w:i w:val="false"/>
          <w:color w:val="ff0000"/>
          <w:sz w:val="28"/>
        </w:rPr>
        <w:t xml:space="preserve">
      Сноска. Приложение - в редакции решения маслихата города Атырау Атырауской области от 20.12.2024 № </w:t>
      </w:r>
      <w:r>
        <w:rPr>
          <w:rFonts w:ascii="Times New Roman"/>
          <w:b w:val="false"/>
          <w:i w:val="false"/>
          <w:color w:val="ff0000"/>
          <w:sz w:val="28"/>
        </w:rPr>
        <w:t>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8"/>
    <w:bookmarkStart w:name="z15"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6"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7" w:id="11"/>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города Атырау, претендующего на оказание социальной помощи отдельным категориям нуждающихся граждан;</w:t>
      </w:r>
    </w:p>
    <w:bookmarkEnd w:id="11"/>
    <w:bookmarkStart w:name="z18" w:id="12"/>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19" w:id="13"/>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"Атырауский городской отдел занятости и социальных программ";</w:t>
      </w:r>
    </w:p>
    <w:bookmarkEnd w:id="13"/>
    <w:bookmarkStart w:name="z20" w:id="14"/>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
    <w:bookmarkStart w:name="z21" w:id="15"/>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5"/>
    <w:bookmarkStart w:name="z22" w:id="16"/>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6"/>
    <w:bookmarkStart w:name="z23" w:id="17"/>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7"/>
    <w:bookmarkStart w:name="z24" w:id="18"/>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8"/>
    <w:bookmarkStart w:name="z25" w:id="19"/>
    <w:p>
      <w:pPr>
        <w:spacing w:after="0"/>
        <w:ind w:left="0"/>
        <w:jc w:val="both"/>
      </w:pPr>
      <w:r>
        <w:rPr>
          <w:rFonts w:ascii="Times New Roman"/>
          <w:b w:val="false"/>
          <w:i w:val="false"/>
          <w:color w:val="000000"/>
          <w:sz w:val="28"/>
        </w:rPr>
        <w:t>
      10) участковая комиссия – специальная комиссия, создаваемая постановлением акимата города Атырау для проведения обследования материального положения лиц (семей), обратившихся за адресной социальной помощью;</w:t>
      </w:r>
    </w:p>
    <w:bookmarkEnd w:id="19"/>
    <w:bookmarkStart w:name="z26" w:id="20"/>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8" w:id="22"/>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9" w:id="23"/>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4"/>
    <w:bookmarkStart w:name="z31"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5"/>
    <w:bookmarkStart w:name="z32" w:id="26"/>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6"/>
    <w:bookmarkStart w:name="z33" w:id="27"/>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7"/>
    <w:bookmarkStart w:name="z34" w:id="28"/>
    <w:p>
      <w:pPr>
        <w:spacing w:after="0"/>
        <w:ind w:left="0"/>
        <w:jc w:val="both"/>
      </w:pPr>
      <w:r>
        <w:rPr>
          <w:rFonts w:ascii="Times New Roman"/>
          <w:b w:val="false"/>
          <w:i w:val="false"/>
          <w:color w:val="000000"/>
          <w:sz w:val="28"/>
        </w:rPr>
        <w:t>
      1) Праздник единства народа Казахстана – 1 мая:</w:t>
      </w:r>
    </w:p>
    <w:bookmarkEnd w:id="28"/>
    <w:bookmarkStart w:name="z35" w:id="29"/>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9"/>
    <w:bookmarkStart w:name="z36" w:id="30"/>
    <w:p>
      <w:pPr>
        <w:spacing w:after="0"/>
        <w:ind w:left="0"/>
        <w:jc w:val="both"/>
      </w:pPr>
      <w:r>
        <w:rPr>
          <w:rFonts w:ascii="Times New Roman"/>
          <w:b w:val="false"/>
          <w:i w:val="false"/>
          <w:color w:val="000000"/>
          <w:sz w:val="28"/>
        </w:rPr>
        <w:t>
      2) День защитника Отечества - 7 мая:</w:t>
      </w:r>
    </w:p>
    <w:bookmarkEnd w:id="30"/>
    <w:bookmarkStart w:name="z37" w:id="3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1"/>
    <w:bookmarkStart w:name="z38" w:id="3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2"/>
    <w:bookmarkStart w:name="z39" w:id="3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3"/>
    <w:bookmarkStart w:name="z40" w:id="3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4"/>
    <w:bookmarkStart w:name="z41" w:id="35"/>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5"/>
    <w:bookmarkStart w:name="z42"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6"/>
    <w:bookmarkStart w:name="z43" w:id="3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7"/>
    <w:bookmarkStart w:name="z4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8"/>
    <w:bookmarkStart w:name="z4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9"/>
    <w:bookmarkStart w:name="z46"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40"/>
    <w:bookmarkStart w:name="z47" w:id="4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1"/>
    <w:bookmarkStart w:name="z48"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2"/>
    <w:bookmarkStart w:name="z49" w:id="4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3"/>
    <w:bookmarkStart w:name="z50" w:id="44"/>
    <w:p>
      <w:pPr>
        <w:spacing w:after="0"/>
        <w:ind w:left="0"/>
        <w:jc w:val="both"/>
      </w:pPr>
      <w:r>
        <w:rPr>
          <w:rFonts w:ascii="Times New Roman"/>
          <w:b w:val="false"/>
          <w:i w:val="false"/>
          <w:color w:val="000000"/>
          <w:sz w:val="28"/>
        </w:rPr>
        <w:t>
      3) День Победы - 9 мая:</w:t>
      </w:r>
    </w:p>
    <w:bookmarkEnd w:id="44"/>
    <w:bookmarkStart w:name="z51" w:id="4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5"/>
    <w:bookmarkStart w:name="z52" w:id="4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6"/>
    <w:bookmarkStart w:name="z53"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7"/>
    <w:bookmarkStart w:name="z54"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8"/>
    <w:bookmarkStart w:name="z55" w:id="4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9"/>
    <w:bookmarkStart w:name="z56" w:id="5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0"/>
    <w:bookmarkStart w:name="z57" w:id="5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1"/>
    <w:bookmarkStart w:name="z58" w:id="5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2"/>
    <w:bookmarkStart w:name="z59" w:id="5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3"/>
    <w:bookmarkStart w:name="z60" w:id="5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4"/>
    <w:bookmarkStart w:name="z61" w:id="55"/>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5"/>
    <w:bookmarkStart w:name="z62" w:id="5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6"/>
    <w:bookmarkStart w:name="z63" w:id="5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7"/>
    <w:bookmarkStart w:name="z64" w:id="5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8"/>
    <w:bookmarkStart w:name="z65" w:id="5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9"/>
    <w:bookmarkStart w:name="z66" w:id="6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60"/>
    <w:bookmarkStart w:name="z67" w:id="6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1"/>
    <w:bookmarkStart w:name="z68" w:id="62"/>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2"/>
    <w:bookmarkStart w:name="z69" w:id="6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3"/>
    <w:bookmarkStart w:name="z70" w:id="64"/>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4"/>
    <w:bookmarkStart w:name="z71" w:id="6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5"/>
    <w:bookmarkStart w:name="z72" w:id="66"/>
    <w:p>
      <w:pPr>
        <w:spacing w:after="0"/>
        <w:ind w:left="0"/>
        <w:jc w:val="both"/>
      </w:pPr>
      <w:r>
        <w:rPr>
          <w:rFonts w:ascii="Times New Roman"/>
          <w:b w:val="false"/>
          <w:i w:val="false"/>
          <w:color w:val="000000"/>
          <w:sz w:val="28"/>
        </w:rPr>
        <w:t>
      4) День Конституции Республики Казахстан – 30 августа:</w:t>
      </w:r>
    </w:p>
    <w:bookmarkEnd w:id="66"/>
    <w:bookmarkStart w:name="z73"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7"/>
    <w:bookmarkStart w:name="z74" w:id="68"/>
    <w:p>
      <w:pPr>
        <w:spacing w:after="0"/>
        <w:ind w:left="0"/>
        <w:jc w:val="both"/>
      </w:pPr>
      <w:r>
        <w:rPr>
          <w:rFonts w:ascii="Times New Roman"/>
          <w:b w:val="false"/>
          <w:i w:val="false"/>
          <w:color w:val="000000"/>
          <w:sz w:val="28"/>
        </w:rPr>
        <w:t>
      5) День Республики – 25 октября:</w:t>
      </w:r>
    </w:p>
    <w:bookmarkEnd w:id="68"/>
    <w:bookmarkStart w:name="z75" w:id="69"/>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9"/>
    <w:bookmarkStart w:name="z76" w:id="70"/>
    <w:p>
      <w:pPr>
        <w:spacing w:after="0"/>
        <w:ind w:left="0"/>
        <w:jc w:val="both"/>
      </w:pPr>
      <w:r>
        <w:rPr>
          <w:rFonts w:ascii="Times New Roman"/>
          <w:b w:val="false"/>
          <w:i w:val="false"/>
          <w:color w:val="000000"/>
          <w:sz w:val="28"/>
        </w:rPr>
        <w:t>
      6) День Независимости – 16 декабря:</w:t>
      </w:r>
    </w:p>
    <w:bookmarkEnd w:id="70"/>
    <w:bookmarkStart w:name="z77" w:id="71"/>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1"/>
    <w:bookmarkStart w:name="z78" w:id="72"/>
    <w:p>
      <w:pPr>
        <w:spacing w:after="0"/>
        <w:ind w:left="0"/>
        <w:jc w:val="both"/>
      </w:pPr>
      <w:r>
        <w:rPr>
          <w:rFonts w:ascii="Times New Roman"/>
          <w:b w:val="false"/>
          <w:i w:val="false"/>
          <w:color w:val="000000"/>
          <w:sz w:val="28"/>
        </w:rPr>
        <w:t>
      6.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2"/>
    <w:bookmarkStart w:name="z79" w:id="73"/>
    <w:p>
      <w:pPr>
        <w:spacing w:after="0"/>
        <w:ind w:left="0"/>
        <w:jc w:val="both"/>
      </w:pPr>
      <w:r>
        <w:rPr>
          <w:rFonts w:ascii="Times New Roman"/>
          <w:b w:val="false"/>
          <w:i w:val="false"/>
          <w:color w:val="000000"/>
          <w:sz w:val="28"/>
        </w:rPr>
        <w:t xml:space="preserve">
      1) гражданам (семьям), при причинении ущерба имуществу вследствие стихийного бедствия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единовременно в размере до 1 500 (тысяча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0" w:id="74"/>
    <w:p>
      <w:pPr>
        <w:spacing w:after="0"/>
        <w:ind w:left="0"/>
        <w:jc w:val="both"/>
      </w:pPr>
      <w:r>
        <w:rPr>
          <w:rFonts w:ascii="Times New Roman"/>
          <w:b w:val="false"/>
          <w:i w:val="false"/>
          <w:color w:val="000000"/>
          <w:sz w:val="28"/>
        </w:rPr>
        <w:t xml:space="preserve">
      2) гражданам (семьям), при причинении ущерба имуществу вследствие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единовременно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1" w:id="75"/>
    <w:p>
      <w:pPr>
        <w:spacing w:after="0"/>
        <w:ind w:left="0"/>
        <w:jc w:val="both"/>
      </w:pPr>
      <w:r>
        <w:rPr>
          <w:rFonts w:ascii="Times New Roman"/>
          <w:b w:val="false"/>
          <w:i w:val="false"/>
          <w:color w:val="000000"/>
          <w:sz w:val="28"/>
        </w:rPr>
        <w:t xml:space="preserve">
      3) гражданам (семьям), среднедушевой доход которых не превышает прожиточного минимума, единовременно в размере до 15 (пятнадцать )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2" w:id="76"/>
    <w:p>
      <w:pPr>
        <w:spacing w:after="0"/>
        <w:ind w:left="0"/>
        <w:jc w:val="both"/>
      </w:pPr>
      <w:r>
        <w:rPr>
          <w:rFonts w:ascii="Times New Roman"/>
          <w:b w:val="false"/>
          <w:i w:val="false"/>
          <w:color w:val="000000"/>
          <w:sz w:val="28"/>
        </w:rPr>
        <w:t xml:space="preserve">
      4)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83" w:id="77"/>
    <w:p>
      <w:pPr>
        <w:spacing w:after="0"/>
        <w:ind w:left="0"/>
        <w:jc w:val="both"/>
      </w:pPr>
      <w:r>
        <w:rPr>
          <w:rFonts w:ascii="Times New Roman"/>
          <w:b w:val="false"/>
          <w:i w:val="false"/>
          <w:color w:val="000000"/>
          <w:sz w:val="28"/>
        </w:rPr>
        <w:t xml:space="preserve">
      5)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7"/>
    <w:bookmarkStart w:name="z84" w:id="78"/>
    <w:p>
      <w:pPr>
        <w:spacing w:after="0"/>
        <w:ind w:left="0"/>
        <w:jc w:val="both"/>
      </w:pPr>
      <w:r>
        <w:rPr>
          <w:rFonts w:ascii="Times New Roman"/>
          <w:b w:val="false"/>
          <w:i w:val="false"/>
          <w:color w:val="000000"/>
          <w:sz w:val="28"/>
        </w:rPr>
        <w:t xml:space="preserve">
      6)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8"/>
    <w:bookmarkStart w:name="z85" w:id="79"/>
    <w:p>
      <w:pPr>
        <w:spacing w:after="0"/>
        <w:ind w:left="0"/>
        <w:jc w:val="both"/>
      </w:pPr>
      <w:r>
        <w:rPr>
          <w:rFonts w:ascii="Times New Roman"/>
          <w:b w:val="false"/>
          <w:i w:val="false"/>
          <w:color w:val="000000"/>
          <w:sz w:val="28"/>
        </w:rPr>
        <w:t>
      7)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9"/>
    <w:bookmarkStart w:name="z86" w:id="80"/>
    <w:p>
      <w:pPr>
        <w:spacing w:after="0"/>
        <w:ind w:left="0"/>
        <w:jc w:val="both"/>
      </w:pPr>
      <w:r>
        <w:rPr>
          <w:rFonts w:ascii="Times New Roman"/>
          <w:b w:val="false"/>
          <w:i w:val="false"/>
          <w:color w:val="000000"/>
          <w:sz w:val="28"/>
        </w:rPr>
        <w:t>
      8)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пункта 12 Типовых правил прилагая к нему подтверждающие документы о получении санаторно-курортного лечения (акт оказанных услуг, квитанции);</w:t>
      </w:r>
    </w:p>
    <w:bookmarkEnd w:id="80"/>
    <w:bookmarkStart w:name="z87" w:id="81"/>
    <w:p>
      <w:pPr>
        <w:spacing w:after="0"/>
        <w:ind w:left="0"/>
        <w:jc w:val="both"/>
      </w:pPr>
      <w:r>
        <w:rPr>
          <w:rFonts w:ascii="Times New Roman"/>
          <w:b w:val="false"/>
          <w:i w:val="false"/>
          <w:color w:val="000000"/>
          <w:sz w:val="28"/>
        </w:rPr>
        <w:t>
      9)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1"/>
    <w:bookmarkStart w:name="z88" w:id="82"/>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2"/>
    <w:bookmarkStart w:name="z89" w:id="8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90" w:id="84"/>
    <w:p>
      <w:pPr>
        <w:spacing w:after="0"/>
        <w:ind w:left="0"/>
        <w:jc w:val="both"/>
      </w:pPr>
      <w:r>
        <w:rPr>
          <w:rFonts w:ascii="Times New Roman"/>
          <w:b w:val="false"/>
          <w:i w:val="false"/>
          <w:color w:val="000000"/>
          <w:sz w:val="28"/>
        </w:rPr>
        <w:t>
      9. Единовременная социальная помощь к праздничным дням и ежемесячная социальная помощь оказывается по списку, утверждаемому акиматом города Атырау по представлению Государственной корпорации либо иных организаций без истребования заявлений от получателей.</w:t>
      </w:r>
    </w:p>
    <w:bookmarkEnd w:id="84"/>
    <w:bookmarkStart w:name="z91" w:id="8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Атырау на текущий финансовый год.</w:t>
      </w:r>
    </w:p>
    <w:bookmarkEnd w:id="85"/>
    <w:bookmarkStart w:name="z92" w:id="8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6"/>
    <w:bookmarkStart w:name="z93" w:id="8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7"/>
    <w:bookmarkStart w:name="z94" w:id="88"/>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8"/>
    <w:bookmarkStart w:name="z95" w:id="89"/>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9"/>
    <w:bookmarkStart w:name="z96" w:id="9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90"/>
    <w:bookmarkStart w:name="z97" w:id="91"/>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1"/>
    <w:bookmarkStart w:name="z98" w:id="92"/>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2"/>
    <w:bookmarkStart w:name="z99" w:id="93"/>
    <w:p>
      <w:pPr>
        <w:spacing w:after="0"/>
        <w:ind w:left="0"/>
        <w:jc w:val="both"/>
      </w:pPr>
      <w:r>
        <w:rPr>
          <w:rFonts w:ascii="Times New Roman"/>
          <w:b w:val="false"/>
          <w:i w:val="false"/>
          <w:color w:val="000000"/>
          <w:sz w:val="28"/>
        </w:rPr>
        <w:t>
      по единовременным выплатам – ежедневно;</w:t>
      </w:r>
    </w:p>
    <w:bookmarkEnd w:id="93"/>
    <w:bookmarkStart w:name="z100" w:id="9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4"/>
    <w:bookmarkStart w:name="z101" w:id="95"/>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5"/>
    <w:bookmarkStart w:name="z102" w:id="9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6"/>
    <w:bookmarkStart w:name="z103" w:id="9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7"/>
    <w:bookmarkStart w:name="z104" w:id="98"/>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8"/>
    <w:bookmarkStart w:name="z105" w:id="99"/>
    <w:p>
      <w:pPr>
        <w:spacing w:after="0"/>
        <w:ind w:left="0"/>
        <w:jc w:val="both"/>
      </w:pPr>
      <w:r>
        <w:rPr>
          <w:rFonts w:ascii="Times New Roman"/>
          <w:b w:val="false"/>
          <w:i w:val="false"/>
          <w:color w:val="000000"/>
          <w:sz w:val="28"/>
        </w:rPr>
        <w:t>
      17.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9"/>
    <w:bookmarkStart w:name="z106" w:id="100"/>
    <w:p>
      <w:pPr>
        <w:spacing w:after="0"/>
        <w:ind w:left="0"/>
        <w:jc w:val="both"/>
      </w:pPr>
      <w:r>
        <w:rPr>
          <w:rFonts w:ascii="Times New Roman"/>
          <w:b w:val="false"/>
          <w:i w:val="false"/>
          <w:color w:val="000000"/>
          <w:sz w:val="28"/>
        </w:rPr>
        <w:t>
      18.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0"/>
    <w:bookmarkStart w:name="z107" w:id="101"/>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1"/>
    <w:bookmarkStart w:name="z108" w:id="102"/>
    <w:p>
      <w:pPr>
        <w:spacing w:after="0"/>
        <w:ind w:left="0"/>
        <w:jc w:val="left"/>
      </w:pPr>
      <w:r>
        <w:rPr>
          <w:rFonts w:ascii="Times New Roman"/>
          <w:b/>
          <w:i w:val="false"/>
          <w:color w:val="000000"/>
        </w:rPr>
        <w:t xml:space="preserve"> Глава 3. Заключительное положение</w:t>
      </w:r>
    </w:p>
    <w:bookmarkEnd w:id="102"/>
    <w:bookmarkStart w:name="z109" w:id="103"/>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