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3e9c" w14:textId="c273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Атырау от 15 октября 2015 года № 1785 "Об утверждении схемы и правил перевозки в общеобразовательные школы детей, проживающих в отдаленных населенных пунктах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27 июня 2023 года № 1356. Зарегистрировано в Департаменте юстиции Атырауской области 27 июня 2023 года № 5051-06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15 октября 2015 года № 1785 "Об утверждении схемы и правил перевозки в общеобразовательные школы детей, проживающих в отдаленных населенных пунктах города Атырау" (зарегистрировано в Реестре государственной регистрации нормативных правовых актов под № 3361)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приложении-2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Атырау.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