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3746" w14:textId="cb83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Атырау от 27 декабря 2016 года № 1854 "Об установлении квоты рабочих мест для трудоустройства инвалидов в городе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22 июня 2023 года № 1271. Зарегистрировано в Департаменте юстиции Атырауской области 22 июня 2023 года № 5044-06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№ 1854 от 27 декабря 2016 года "Об установлении квоты рабочих мест для трудоустройства инвалидов в городе Атырау" (зарегистрированное в Реестре государственной регистрации нормативных правовых актов под № 3772).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