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5e68" w14:textId="7e05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города Атырау от 19 апреля 2018 года № 500 "Об утверждении методики оценки деятельности административных государственных служащих корпуса "Б" акимата города Атырау" и от 15 февраля 2022 года № 324 "О внесении изменений в постановление Атырауского городского акимата от 19 апреля 2018 года № 500 "Об утверждении методики оценки деятельности административных государственных служащих корпуса "Б" акимата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18 мая 2023 года № 924. Зарегистрировано Департаментом юстиции Атырауской области 22 мая 2023 года № 5022-06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города Атырау № 500 от 19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акимата города Атырау" (зарегистрированное в Реестре государственной регистрации нормативных правовых актов под № 4140) и от 15 февраля 2022 года № </w:t>
      </w:r>
      <w:r>
        <w:rPr>
          <w:rFonts w:ascii="Times New Roman"/>
          <w:b w:val="false"/>
          <w:i w:val="false"/>
          <w:color w:val="000000"/>
          <w:sz w:val="28"/>
        </w:rPr>
        <w:t>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Атырауского городского акимата от 19 апреля 2018 года № 500 "Об утверждении методики оценки деятельности административных государственных служащих корпуса "Б" акимата города Атырау".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Атырау.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