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aee6" w14:textId="efea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19 ноября 2015 года № 308 "Об утверждении правил оказания жилищной помощи малообеспеченным семьям (гражданам), проживающим в городе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16 января 2023 года № 223. Зарегистрировано Департаментом юстиции Атырауской области 20 января 2023 года № 4972. Утратило силу решением маслихата города Атырау Атырауской области от 12 апреля 2024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ff0000"/>
          <w:sz w:val="28"/>
        </w:rPr>
        <w:t>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"Об утверждении правил оказания жилищной помощи малообеспеченным семьям (гражданам), проживающим в городе Атырау" от 19 ноября 2015 года № 308 (зарегистрировано в Реестре государственной регистрации нормативных правовых актов за № 3389)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размера и порядка оказания жилищной помощи в городе Атырау";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города Атырау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размер и порядок оказания жилищной помощи в городе Атырау,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Атырау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Атырауского городского местного бюджета проживающим в городе Атырау,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"Атырауский городской отдел занятости, социальных программ и регистрации актов гражданского состояния" (далее – уполномоченный орган).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определяется как разница между суммой оплаты расходов на пользование жилищем, арендованным местным исполнительным органом в государственном жилищном фонде и жилищем, арендованным местным исполнительным органом в частном жилищном фонда, и предельно допустимым уровнем расходов малообеспеченной семьи (граждан) на эти цели, установленным местными представительными органами.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полезной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 один раз в квартал,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ежемесячно до 10 числа месяца, следующего за месяцем назначения.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