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4ed1" w14:textId="83b4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Атырауского областного маслихата от 27 августа 2019 года № 352-VІ "Об определении размера и перечня категорий получателей жилищных сертификатов по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11 декабря 2023 года № 66-VIII. Зарегистрировано в Департаменте юстиции Атырауской области 20 декабря 2023 года № 5108-06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27 августа 2019 года № 352-VІ "Об определении размера и перечня категорий получателей жилищных сертификатов по Атырауской области" (зарегистрировано в Реестре государственной регистрации нормативных правовых актов под № 4490)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352-VІ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перечень категорий получателей жилищных сертификатов по Атырауской области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покрытия части первоначального взноса по ипотечным жилищным займам при приобретении жилья в рамках ипотечной программы, утвержденной Национальным Банком Республики Казахстан, и (или) государственной программы жилищного строительства, утвержденной Правительством Республики Казахстан, сумма жилищного сертификата в Атырауской области определяется в размере до 1 500 000 (одного миллиона пятисот тысяч) тенге для каждого получателя.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категории получателей жилищных сертификатов.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ветераны, приравненные по льготам к ветеранам Великой Отечественной войны;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ветераны боевых действий на территории других государств;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 с инвалидностью первой и второй групп;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семьи, имеющие или воспитывающие детей с инвалидностью;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пенсионеры по возрасту;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кандасы;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лишившиеся жилища в результате экологических бедствий, чрезвычайных ситуаций природного и техногенного характера;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неполные семьи.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