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5d93" w14:textId="d6b5d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бесплатного проезда гражданам Атырауской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3 августа 2023 года № 44-VIII. Зарегистрировано в Департаменте юстиции Атырауской области 3 августа 2023 года № 5068-06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Кодекса Республики Казахстан "О здоровье народа и системе здравоохранения"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бесплатный проезд гражданам Атырауской области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направляемым на лечение по медицинским показаниям, при наличии направления, утвержденной уполномоченным органом в области здравоохранения, выданного государственным учреждением "Управление здравоохранения Атырауской области".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Пациентам, направляемым по медицинским показаниям на лечение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 осуществить следующие выплаты: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железнодорожном и междугородном автомобильном транспорте стоимость проезда (в оба конца);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перелете на воздушном транспорте и при проезде на железнодорожном транспорте (спальный вагон), производится частичная компенсация стоимости проезда (в оба конца) в размере, не превышающем стоимости билета купейного вагона скорого поезда железнодорожного транспорта.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