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91b9" w14:textId="f6a9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охранных зон, зон регулирования застройки и зон охраняемого природного ландшафта памятников истории и культуры по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11 апреля 2023 года № 53. Зарегистрировано Департаментом юстиции Атырауской области 13 апреля 2023 года № 4994-06.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 и использовании объектов историко-культурного наследия",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апреля 2020 года № 86 "Об утверждении Правил определения охранной зоны, зоны регулирования застройки и зоны охраняемого природного ландшафта памятника истории и культуры и режима их использования" (зарегистрировано в Реестре государственной регистрации нормативных правовых актов за № 20395)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границы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охранных зон, зон регулирования застройки и зон охраняемого природного ландшафта памятников истории и культуры по Атырауской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53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охранных зон, зон регулирования застройки и зон охраняемого природного ландшафта памятников истории и культуры по Атырауской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Атырауской области от 23.10.2025 № </w:t>
      </w:r>
      <w:r>
        <w:rPr>
          <w:rFonts w:ascii="Times New Roman"/>
          <w:b w:val="false"/>
          <w:i w:val="false"/>
          <w:color w:val="ff0000"/>
          <w:sz w:val="28"/>
        </w:rPr>
        <w:t>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памятника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памятника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охранной 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зоны регулирования застройки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зоны охраняемого природного ландшафта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Актобе-Лаэти XІІІ-XV вв.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востоку от села Томарлы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47° 10. 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51° 58. 895)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средневековье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 км к северо-востоку от города Атырау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47˚13.502 EО 52˚11.889)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Акмечеть XVІІІ в. – начало ХХ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км к северо-востоку от села Аккиизтогай, 70 км к востоку от города Кульсары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47º 08.589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54º 46.123)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Аралтобе І-ІІ вв. до н.э.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км к востоку от города Кульсары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47º 07.298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54º 14.027)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Дуйсеке Конец ХІХ в. – начало ХХ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км к северу от города Кульсары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47º 02.616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54º 02.168)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Иманкара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км к северу – северо-востоку от села Аккиизтогай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47º 23.806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54º 27.912)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Пещера Иманкара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34,4 км к северу – северо-востоку от села Аккиизтогай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47º 24.280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54º 27.485)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Карашунгыл ХVІІІ в. – начало ХХ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к северу – северо-востоку от села Аккудык, 53 км к югу от города Кульсары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46º 29. 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54º 03. 323)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Кызылкала ХІХ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км к западу от села Тургызба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47º 04.452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53º 44.683)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Кызылкорган ХV-ХVІІІ вв.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км к северо-востоку от города Кульсары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47º 11.102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54º 14.793)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средний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16,9 км к северо-востоку от села Аккиизтогай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47° 08. 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54° 36. 197)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Ушкан ата ХІХ-ХХ вв.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км к юго-востоку от города Кульсары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46º 35.142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54º 30.404)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Кульсары ата конец ХІХ в. – начало ХХ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Кульсары, 6-аул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 46°57.175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54°00.984)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Отен ата ХVІІІ в. – начало ХХ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западу от села Косшагыл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 46°54.089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53°38.609)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Даден ата 1860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км к югу - юго-западу от села Косшагыл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46º 39.300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53º 36.076)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100-летию казахстанской нефти 1999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юго-западу от села Аккудук, 53 км к югу от города Кульсары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46°29.752 EО 54°03.323)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Жубана1880-1898 годы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км к северу от города Кульсары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47˚24. 819EО 54˚47.601)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Рай ІІ половина XIX в. - начало ХХ 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 км к востоку – юго-востоку от города Кульсары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 36. 811EО 55˚ 07. 274)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Жельтау 1 ІІ половина ХІХ в.- начало ХХ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км к востоку – юго-востоку от города Кульсары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 33. 583EО 55˚ 34. 527)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Жельтау 2ІІ половина ХІХ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 км к востоку – юго-востоку от города Кульсары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 32. 127EО 55˚ 35. 703)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Шолабай ХІХ - начало ХХ вв.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км к востоку – юго-востоку от города Кульсары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 28. 617EО 55˚ 34. 339)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Шолабай 3 конец XIX в. - начало ХХ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км к востоку – юго-востоку от города Кульсары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 28. 922EО 55˚ 31. 207)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Ортатау ХІХ в. - начало ХХ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км к востоку – юго-востоку от города Кульсары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 31. 440EО 55˚ 42. 470)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Ортатау-2 конец ХVIIІ в. - начало ХХ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км к востоку – юго-востоку от города Кульсары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 32. 011EО 55˚ 40. 903)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Шолабай 2 д.н.э. VI-V-ІІІ вв. - н.э. ХVIII-XIX вв.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км к востоку – юго-востоку от города Кульсары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46˚ 28. 083EО 55˚34.280)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Шагатай ХІХ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к северу от села Жарсуат, 1 км к востоку от 152 км дороги Атырау-Индер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 25.457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51° 42.287)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Кабдуалы конец XIX в. – начало ХХ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км к югу – юго-западу от поселка Индербор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 30.071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51° 42.268)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воинам, не вернувшимся с Великой Отечественной войны 1975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Жарсуат, улица С. Дилмукашева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 48°15.777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51°35.581)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воинам, не вернувшимся с Великой Отечественной войны 1975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улица Бейбитшилик 1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48°33.422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51°44.286)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Акшадра ХІХ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км к северу от села Жарсуат, 0,5 км к юго-западу от 20 км дороги Индер-Карабау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 30.465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52° 02.179)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Дари XIX в. – начало ХХ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км к северо-востоку от села Жарсуат, 58 км к юго-западу от села Карабау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 10.656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52° 15.316)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захоронения бия Малайсары Тлеукеулы (1720-1805 гг.) 1805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к востоку от поселка Индербор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 20.487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52° 03.631)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захоронения поэта Мурата Монкеулы (1843-1906 гг.) 1906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к северо-западу от села Жарсуат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 17.327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51° 37.156)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Шелекмола ХІХ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км к северу от села Жарсуат, 0,5 км к северу от 20 км дороги Индер-Карабау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 31.030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52° 02.179)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захоронения заслуженного учителя Казахской ССР Мукангазы Сиранова (1889-1947 гг.) 1947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Елтай, улица Женис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 48°33.088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51°37.058)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воинам, не вернувшимся с Великой Отечественной войны 1975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Елтай, улица Женис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 48°33.066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 51°37.007)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воинам, не вернувшимся с Великой Отечественной войны 1975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Есбол, улица Ж. Жабаева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48°22.341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51°33.542 )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Шошакмола ХІХ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востоку от села Жарсуат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 15.313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 51° 37.273)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воинам, не вернувшимся с Великой Отечественной войны 1975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Коктогай, улица С.Сейфуллина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48°07.850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51°32.220 )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Атан ХІХ в. – начало ХХ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северо-востоку от села Курылыс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 08.678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51° 36.316)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мечеть Тегисбай ХІХ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юго-востоку от села Курылыс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 48°05.800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EO 51°37.717)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Кулагино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км к западу от села Есбол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 21.746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51° 32.098)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Усадьба Тасоба ХІІІ-XV вв.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 км к юго-востоку от села Курылыс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 02.894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51° 38.520)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км к северо-западу от села Орлик, 1,2 км к западу от дороги Атырау-Уральск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 18.924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51° 29.996)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народному поэту ДжамбылуЖабаеву (1846-1945 гг.)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Есбол, улица И.Тайманова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48˚ 22. 295EО 51˚ 33. 087)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Торебая 1874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км к северо-востоку от села Жарсуат, 3 км к юго-востоку от 49 км дороги Индер-Карабау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48˚ 26. 070EО 52˚ 37. 633)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Карабала-Кантемир конец XIX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км к северу от села Жарсуат, 8 км к югу от 25 км дороги Индер-Карабау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48˚ 27. 637EО 52˚02.478)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Султанали XIX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 км к северу от села Жарсуат, 2,5 км к северу от 30 км дороги Индер-Карабау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48˚ 31. 057EО 52˚07.810)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Кенжемола конец XIX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км к северо-востоку от села Жарсуат, 11 км к юго-востоку от 40 км дороги Индер-Карабау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48˚ 23. 686EО 52˚16.742)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захоронения поэта, предводителя восстания 1836-1838 годов Махамбета Утемисова, 1995 году построен мавзолей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к юго-востоку от поселка Индер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48°21.607 EО 52°04.827)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Дюр конец XIX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 км к юго-востоку от поселка Индербор, 3 км к югу от 61 км дороги Индер-Карабау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48°25.513 EО 52°25.575)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Тогай конец XIX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км к юго-востоку от поселка Индербор, 4 км к югу от 37 км дороги Индер-Карабау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48°25.513 EО 52°25.575)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Шыныбек конец XIX в. – начало ХХ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к юго-западу от села Коктогай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48˚ 04. 533EО 51˚20.371)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воинам, не вернувшимся с Великой Отечественной войны 1975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Орлик, улица И.Усенова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48˚ 16. 069EО 51˚31.392)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Кылыш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км к юго-востоку от села Жарсуат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48°09.177 EО 51°47.838)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 к юго-востоку от села Жарсуат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48°05.972 EО 51°46.722)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Атар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к юго-востоку от села Жарсуат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48°01.299 EО 51°46.722)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Бесикти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км к юго-западу от села Кызылуй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47° 20.779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 51° 30.605)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воинам-землякам, павшим в Великой Отечественной войне 1985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Жанбай, улица З.Курасулы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47° 02.866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EО 50°48.524)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руководителя народно-освободительного восстания 1836-1838 гг. Исатая Тайманулы (1791-1838 гг.) 2005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Аккистау, улица Мунайшы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47° 13.494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51° 01.103)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воинам-землякам, павшим в Великой Отечественной войне 1970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Х.Ергалиева, улица Баксай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 47°21.244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51°12.365)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Пограничный знак "Таскран" ХІХ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 к юго-западу от села Аккистау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47°11.697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50° 58.717)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воинам-землякам, павшим в Великой Отечественной войне 1985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Тущыкудык,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Х.Дайыровой (N 47˚15.364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51˚04.041)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воинам-землякам, павшим в Великой Отечественной войне 1975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Бирлик, улица М.Бекбаева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46°29.335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48°59.899)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воинам-землякам, павшим в Великой Отечественной войне 1966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Курмангазы , улица Манаева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46°36.110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49°15.586)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церкви Конец ХІХ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км к западу от села Жыланды, 1,5 км к юго-востоку от разъезда №3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46° 39.054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48° 32.862)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Макаша. Мавзолей 1909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км к востоку от села Афанасьева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46° 41.748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49° 36.065)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Макаш. Мавзолей Мухамеджану Бекмухамбетову 2000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км к востоку от села Афанасьева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46° 41.748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49° 36.065)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 честь 30-летия Великой Победы 1975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Балкудук, улица Абая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47° 50.246EО 47° 34. 448)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кюйши-композитора Курмангазы Сагырбайулы (1818-1889 гг.) 1967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Жыланды, улица Қурмангазы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46° 37. 381EО 48° 38. 829)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церкви конец ХІХ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 западу от села Жыланды, 1,5 км к юго-востоку от разъезда №3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46° 39.066EО 48° 32.845)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воинам-землякам, павшим в Великой Отечественной войне 1975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Суюндук, улица Абая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48° 07. 883EО 47° 40. 641)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Абжет начало ХХ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км к северу - северо-востоку от села Кенбай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47° 45.836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54° 00.649)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Алып ана ХІХ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км к юго-востоку от села Сагиз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 10.189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54° 57.591)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захоронения Бокен бия (1771-1857 гг.) 1857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км к юго-западу от села Карабау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 24.438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52° 48.651)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Дуйсалы ХІХ в. – начало ХХ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км к юго-востоку от села Карабау, 2 км к юго-востоку от зимовки Сарыколь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 11.325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52° 58.556)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Курганча XV–XVIII вв.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км к юго-востоку от села Караколь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 43.230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52° 59.101)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Тлегенмола ХІХ в. – начало ХХ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км к юго-востоку от села Карабау, 6,8 км к юго-востоку от зимовки Сарыколь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 09.276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52° 52.627)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Турланмола ХІХ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км к юго-западу от села Карабау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 10.319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52° 51.604)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воинам, не вернувшимся с Великой Отечественной войны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Жангельдин, улица Улыкпанова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48°57.359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53°43.904)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воинам, не вернувшимся с Великой Отечественной войны 1975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Жаскайрат, улица С.Култаева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48°56.892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53°32.677)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воинам, не вернувшимся с Великой Отечественной войны 1975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Караколь, улица Т.Рыскулова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48°46.986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EО 52°52.844)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поэта Абая Кунанбаева (1845-1904 гг.) 1967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Караколь, улица Т.Рыскулова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48°46.994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52°52.752)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воинам, не вернувшимся с Великой Отечественной войны 1975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Коныстану, улица Жагалбаева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48°50.527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52°20.802)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воинам, не вернувшимся с Великой Отечественной войны 1975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Миялы, улица К.Сатпаева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48°53.294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EО 53°47.351)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воинам, не вернувшимся с Великой Отечественной войны 1975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Мукур, улица Г.Сланова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48°02.904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EО 54°29.435)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воинам, не вернувшимся с Великой Отечественной войны 1975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Сагиз, улица Ш.Избасова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48°13.556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EО 54°51.788)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воинам, не вернувшимся с Великой Отечественной войны 1975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Тасшагил, улица С.Сейфуллина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48°52.651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52°57.895)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захоронения поэта Шернияз Жарылгасулы (1806-1867 гг.) 1867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к западу от села Мукур, 12 км к северо-западу от села Жантерек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48° 02.050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54° 08.286)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Комирколь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северу от села Жантерек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47° 58. 424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54° 09. 509)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Шернияз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к западу от села Жантерек, 7 м к северу от мавзолея Шернияз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48°02.048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54°08.196)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Молдабек 1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км к юго-западу от села Жантерек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47°45.833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54°09.056)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Молдабек 2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 км к юго-западу от села Жантерек, 0,5 м к западу от кургана Молдабек 1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47°45.676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54°08.483)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Молдабек 3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 км к юго-западу от села Жантерек, 30 м к западу от кургана Молдабек 2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47°45.656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54°08.484)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Молдабек 4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 км к юго-западу от села Жантерек, 5 м к западу от кургана Молдабек 3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47°45.656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54°08.484)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Молдабек 5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 км к юго-западу от села Жантерек, 3 м к западу от кургана Молдабек 4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47°45.351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54°06.549)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Удерменмола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 западу от села Жантерек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47°54.260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54°05.130)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Кыргынтобе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км к юго-востоку от села Былкылдакты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24.705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54° 49.941)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Кыргынтобе 1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 км к юго-востоку от села Былкылдакты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24.746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54° 49.916)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Кыргынтобе 2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 км к юго-востоку от села Былкылдакты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24.773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54° 49.882)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Кыргынтобе 3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км к юго-востоку от села Былкылдакты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24.809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54° 49.817)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Кыргынтобе 4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 к юго-востоку от села Былкылдакты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24.860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54° 49.787)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Кыргынтобе 5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 км к юго-востоку от села Былкылдакты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24.882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54° 49.745)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Бармак 1 эпоха бронзы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км к северо-западу от села Карабау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28.492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52° 55.010)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Каракудук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 км к северо-западу от села Карабау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31.593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52° 54.216)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Каракудук 3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 км к северу от села Карабау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30.758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52° 52.741)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Каракудук 4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 км к северо-западу от села Карабау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30.904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52° 54.617)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Карабау XV-XVIII ғ.ғ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км к северу от села Карабау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32.077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52° 54.991)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Карабау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9,75 км к северу от села Карабау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32.262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52° 56.221)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Каракудукранний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к северу от села Мукур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48°09.685 EО 54°25.176)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Талкудук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к северо-западу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Мукур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48˚11.247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 54˚22.346)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Талкудук 1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 км к северо-востоку от села Мукур, 300 м к северо-востоку от курганов Талкудук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48˚10.948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 54˚23.202)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Талкудук 2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км к северу – северо-западу от села Мукур, 2 км к западу от курганов Каракудук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48˚10.569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54˚24.036)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Егинжал 1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км к востоку от села Мукур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47°59.879 EО 54°49.541)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Узынколь 1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 км к востоку от села Мукур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 48°00.678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54°49.150)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Узынколь 3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к востоку от села Мукур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47° 52.767 EО 54°43.123)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Нурмукан 1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 км к востоку от села Мукур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48°01.995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54°49.872)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Нурмукан 2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25,55 км к востоку от села Мукур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48˚01.952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 54˚49.820)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Нурмукан 3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км к востоку от села Мукур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48˚03.115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 54˚49.513)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Нурмукан 4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км к востоку от села Мукур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48˚03.115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 54˚49.513)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Тобекудык 1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 км к востоку от села Мукур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48°03.266 EО 54°44.029)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Тобекудык 2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 км к востоку от села Мукур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48˚03.184 EО 54˚43.694)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Шоптиколь 1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км к северо-западу от села Мукур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48°04.175 EО 54°12.155)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Шоптиколь 2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 км к северо-западу от села Мукур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48°04.264 EО 54°12.119)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км к юго-востоку от села Мукур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48°04.264 EО 54°12.119)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Кособа 1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юго-западу от села Сагиз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47°08.110 EО 54°47.250)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Кособа 2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 км к юго-западу от села Сагиз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48°08.665 EО 54°47.506)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Кособа 3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к югу – юго-востоку от села Сагиз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48°07.860 EО 54°46.412)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Кособа 4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 км к юго-западу от села Сагиз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48°09.474 EО 54°46.010)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Сорколь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северу от села Сорколь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48°29.156 EО 54°26.344)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Коныраулие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западу от села Таскудык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47°52.184 EО 54°28.207)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Жантерекмола 4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6,39 км к юго-востоку от села Таскудык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47°45.274 EО 54°34.589)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Жантерекмола 7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6,37 км к юго-востоку от села Таскудык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47°46.589 EО 54°34.501)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 Таскудук 1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востоку от села Таскудык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 48°10.948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54°23.202)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Таскудук 2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востоку от села Таскудык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 48°10.948 EО 54°23.202)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Сарышагыл эпоха неолита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северу от села Сагиз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15.520 ЕО 54º 50.853)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Сарытогай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северу от села Сагиз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17.716 ЕО 54° 53.855)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Шеркеш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северу от села Сагиз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17.017 ЕО 54° 53.025)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Кызылжар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к северо-востоку от села Сагиз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48º 22.369 ЕО 54º 49.049)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Кызылжар 1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к северу от села Сагиз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22.006 ЕО 54° 49.202)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Испаз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к югу от села Сагиз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08.664 ЕО 54° 54.397)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Акжар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 км к северо-западу от села Сагиз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18.675 ЕО 54° 47.047)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Кемершит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к западу от села Сагиз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16.782 ЕО 54° 36.946)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Кемершит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к северо-западу от села Сагиз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15.008 ЕО 54° 35.595)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Таскара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19,58 км к юго-востоку от села Сагиз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03.685 ЕО 54° 48.481)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Тасоба, средний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востоку от села Саркумак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20.470 ЕО 54° 41.202)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Тасшагиль эпоха бронзы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юго-востоку от села Тасшагиль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48º 50.945 ЕО 52º 58.600)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Тасшагиль 1 эпоха бронзы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км к юго-востоку от села Тасшагиль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48º 50.987 ЕО 52º 58.404)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Тасшагиль 2 эпоха бронзы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югу-юго-востоку от села Тасшагиль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48° 50.678 ЕО 52° 58.075)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писателя Сабыра Шарипова (1882-1941 гг.) 1966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Доссор, перед государственным учреждением "Доссорская школа интернат имени Сабыра Шарипова"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47°31.918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52°58.604)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установленный к 70-летию нефтяной Эмбы 1981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Доссор, улица Ш.Еркешова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47°31.724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52°58.705)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воинам-землякам, павшим в Великой Отечественной войне 1975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Макат, улица Н.Шагировой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47°38.751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53°18.943)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Героя Советского Союза Мусы Баймуханова (1910-1945 гг.) 1966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Макат, перед государственным учреждением "Средняя школа имени Мусы Баймуханова"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47°38.741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53°18.501)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30-летию Великой Победы 1975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Макат, улица Алаш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47°38.383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52°20.150)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Байбакты ата (1823-1914 гг.) 1914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км к северу от поселка Доссор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 47°37.606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EО 52°57.205)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Караван-сарай "Тас кешу" ХІІІ-ХVІІІ вв.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км к востоку от поселка Макат, на левом берегу реки Сагиз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47°37.281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53°50.161)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1925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Доссор, улица Г.Сулейменова, 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47° 31.802 ЕО 52° 58.468)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км к юго-западу от поселка Доссор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47°07.979 EО 52°28.044)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№ 108 XIX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 км к северо-западу от разъезда №17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47° 16.875 ЕО 51° 24.627)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Алтын XІХ-ХХ вв.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км к северо-востоку от села Ортакшыл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47°39.286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51°41.330)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захоронения поэта Бала Ораз Утебайулы (1837-1882 гг.) 1882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км к северо-западу от села Тандай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47°43.021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51°19.217)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Жаналы конец XVІІІ в. - XIX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км к юго-востоку от села Ортакшыл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47°33.951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51°49.026)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павшим в Великой Отечественной войне 1974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Алга, улица Центральная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47°25.233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51°52.123)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 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ветеранам Великой Отечественной войны 1967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Сарайчик, улица Ы.Алтынсарина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 47°30.134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51°42.756)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№27 XIX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северо-востоку от села Есбол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47°46.069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51°40.331)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Памятная стела, посвященная руководителям народно-освободительного восстания 1836-1838 гг. Исатаю Тайманулы (1791-1838 гг.) и Махамбету Утемисулы (1804-1846 гг.), в память о переходе через реку Урал в 1837 году 1982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западу от села Сарытогай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47°44.311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51°34.206)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Героя Советского Союза Георгия Федоровича Канцева (1907-1978 гг.) 2006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Махамбет, улица Абая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47°40.886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EО 51°35.225)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Жангельды XIX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км к юго-западу от села Тандай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47° 28.357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51° 22.942)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Копмола середина XIX в. – начало XX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востоку-северо-востоку от села Акжайык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47°53.820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51°42.931)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Жумай конец XIX в. – середина XX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югу от села Акжайык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47°51.692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51°40.164)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Тайлан ХІХ в.- начало ХХ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 км к юго-востоку от села Ортакшыл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47°31.242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51°51.716)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Оскенбай XIX-XX вв.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к востоку от села Есбол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47°40.896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52°03.218)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Мынбай середина XIX в. - 60 г. ХХ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 км к востоку-северо-востоку от села Ортакшыл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47°40.707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51°46.450)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к востоку от села Есбол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 47°41.787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51°42.100)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ранний железный 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западу от села Кенорис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 47°52.933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EО 51°30.166)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Сарайшык ХІІІ-ХVІ вв.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востоку от села Сарайшык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 47° 30.127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 51°43.977)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93-84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Дарханбай конец ХІХ в. – начало ХХ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юго-западу от разъезда №17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47° 12.084 ЕО 51° 29.905)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93-85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Бейимбет XIX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к западу от разъезда №17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47° 14.096 ЕО 51° 24.125)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93-86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№ 111 XIX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 северо-западу от разъезда №17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47° 17.629 ЕО 51° 25.504)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93-87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№ 92 конец ХІХ в. – начало ХХ в.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югу от разъезда № 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47° 12.322 ЕО 51° 32.600)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9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Расшифровка аббревиатур:</w:t>
      </w:r>
    </w:p>
    <w:bookmarkEnd w:id="120"/>
    <w:bookmarkStart w:name="z19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в.-век;</w:t>
      </w:r>
    </w:p>
    <w:bookmarkEnd w:id="121"/>
    <w:bookmarkStart w:name="z20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вв. - века;</w:t>
      </w:r>
    </w:p>
    <w:bookmarkEnd w:id="122"/>
    <w:bookmarkStart w:name="z20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- год;</w:t>
      </w:r>
    </w:p>
    <w:bookmarkEnd w:id="123"/>
    <w:bookmarkStart w:name="z20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д.н э - до нашей эры;</w:t>
      </w:r>
    </w:p>
    <w:bookmarkEnd w:id="124"/>
    <w:bookmarkStart w:name="z20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н.э.- век нашей эры;</w:t>
      </w:r>
    </w:p>
    <w:bookmarkEnd w:id="125"/>
    <w:bookmarkStart w:name="z20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гектар;</w:t>
      </w:r>
    </w:p>
    <w:bookmarkEnd w:id="126"/>
    <w:bookmarkStart w:name="z20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- километр.</w:t>
      </w:r>
    </w:p>
    <w:bookmarkEnd w:id="1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